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BB" w:rsidRPr="00DE3E1F" w:rsidRDefault="00DE3E1F">
      <w:pPr>
        <w:spacing w:line="360" w:lineRule="auto"/>
        <w:ind w:firstLine="720"/>
        <w:rPr>
          <w:lang w:val="ru-RU"/>
        </w:rPr>
      </w:pPr>
      <w:r w:rsidRPr="00DE3E1F">
        <w:rPr>
          <w:rFonts w:ascii="Times New Roman" w:hAnsi="Times New Roman"/>
          <w:b/>
          <w:color w:val="000000"/>
          <w:sz w:val="28"/>
          <w:lang w:val="ru-RU"/>
        </w:rPr>
        <w:t>Тема практической работы: Нахождение производных сложных функций</w:t>
      </w:r>
    </w:p>
    <w:p w:rsidR="005B75BB" w:rsidRPr="00DE3E1F" w:rsidRDefault="00DE3E1F">
      <w:pPr>
        <w:spacing w:line="360" w:lineRule="auto"/>
        <w:rPr>
          <w:lang w:val="ru-RU"/>
        </w:rPr>
      </w:pPr>
      <w:r w:rsidRPr="00DE3E1F">
        <w:rPr>
          <w:rFonts w:ascii="Times New Roman" w:hAnsi="Times New Roman"/>
          <w:sz w:val="28"/>
          <w:lang w:val="ru-RU"/>
        </w:rPr>
        <w:t>Содержание</w:t>
      </w:r>
    </w:p>
    <w:p w:rsidR="005B75BB" w:rsidRPr="00DE3E1F" w:rsidRDefault="00DE3E1F">
      <w:pPr>
        <w:spacing w:line="360" w:lineRule="auto"/>
        <w:rPr>
          <w:lang w:val="ru-RU"/>
        </w:rPr>
      </w:pPr>
      <w:r w:rsidRPr="00DE3E1F">
        <w:rPr>
          <w:rFonts w:ascii="Times New Roman" w:hAnsi="Times New Roman"/>
          <w:sz w:val="28"/>
          <w:lang w:val="ru-RU"/>
        </w:rPr>
        <w:t>1. Введение в тему нахождения производных сложных функций</w:t>
      </w:r>
    </w:p>
    <w:p w:rsidR="005B75BB" w:rsidRPr="00DE3E1F" w:rsidRDefault="00DE3E1F">
      <w:pPr>
        <w:spacing w:line="360" w:lineRule="auto"/>
        <w:rPr>
          <w:lang w:val="ru-RU"/>
        </w:rPr>
      </w:pPr>
      <w:r w:rsidRPr="00DE3E1F">
        <w:rPr>
          <w:rFonts w:ascii="Times New Roman" w:hAnsi="Times New Roman"/>
          <w:sz w:val="28"/>
          <w:lang w:val="ru-RU"/>
        </w:rPr>
        <w:t>2. Основные понятия и определения сложных функций</w:t>
      </w:r>
    </w:p>
    <w:p w:rsidR="005B75BB" w:rsidRPr="00DE3E1F" w:rsidRDefault="00DE3E1F">
      <w:pPr>
        <w:spacing w:line="360" w:lineRule="auto"/>
        <w:rPr>
          <w:lang w:val="ru-RU"/>
        </w:rPr>
      </w:pPr>
      <w:r w:rsidRPr="00DE3E1F">
        <w:rPr>
          <w:rFonts w:ascii="Times New Roman" w:hAnsi="Times New Roman"/>
          <w:sz w:val="28"/>
          <w:lang w:val="ru-RU"/>
        </w:rPr>
        <w:t>3. Правила дифференцирования сложных функций</w:t>
      </w:r>
    </w:p>
    <w:p w:rsidR="005B75BB" w:rsidRPr="00DE3E1F" w:rsidRDefault="00DE3E1F">
      <w:pPr>
        <w:spacing w:line="360" w:lineRule="auto"/>
        <w:rPr>
          <w:lang w:val="ru-RU"/>
        </w:rPr>
      </w:pPr>
      <w:r w:rsidRPr="00DE3E1F">
        <w:rPr>
          <w:rFonts w:ascii="Times New Roman" w:hAnsi="Times New Roman"/>
          <w:sz w:val="28"/>
          <w:lang w:val="ru-RU"/>
        </w:rPr>
        <w:t>4. Цепное правило нахождения производной</w:t>
      </w:r>
    </w:p>
    <w:p w:rsidR="005B75BB" w:rsidRPr="00DE3E1F" w:rsidRDefault="00DE3E1F">
      <w:pPr>
        <w:spacing w:line="360" w:lineRule="auto"/>
        <w:rPr>
          <w:lang w:val="ru-RU"/>
        </w:rPr>
      </w:pPr>
      <w:r w:rsidRPr="00DE3E1F">
        <w:rPr>
          <w:rFonts w:ascii="Times New Roman" w:hAnsi="Times New Roman"/>
          <w:sz w:val="28"/>
          <w:lang w:val="ru-RU"/>
        </w:rPr>
        <w:t>5. Примеры нахождения производных сложных функций</w:t>
      </w:r>
    </w:p>
    <w:p w:rsidR="005B75BB" w:rsidRPr="00DE3E1F" w:rsidRDefault="00DE3E1F">
      <w:pPr>
        <w:spacing w:line="360" w:lineRule="auto"/>
        <w:rPr>
          <w:lang w:val="ru-RU"/>
        </w:rPr>
      </w:pPr>
      <w:r w:rsidRPr="00DE3E1F">
        <w:rPr>
          <w:rFonts w:ascii="Times New Roman" w:hAnsi="Times New Roman"/>
          <w:sz w:val="28"/>
          <w:lang w:val="ru-RU"/>
        </w:rPr>
        <w:t>6. Особые случаи и сложные примеры</w:t>
      </w:r>
    </w:p>
    <w:p w:rsidR="005B75BB" w:rsidRPr="00DE3E1F" w:rsidRDefault="00DE3E1F">
      <w:pPr>
        <w:spacing w:line="360" w:lineRule="auto"/>
        <w:rPr>
          <w:lang w:val="ru-RU"/>
        </w:rPr>
      </w:pPr>
      <w:r w:rsidRPr="00DE3E1F">
        <w:rPr>
          <w:rFonts w:ascii="Times New Roman" w:hAnsi="Times New Roman"/>
          <w:sz w:val="28"/>
          <w:lang w:val="ru-RU"/>
        </w:rPr>
        <w:t>7. Заключение и выводы</w:t>
      </w:r>
    </w:p>
    <w:p w:rsidR="005B75BB" w:rsidRPr="00DE3E1F" w:rsidRDefault="00DE3E1F">
      <w:pPr>
        <w:spacing w:line="360" w:lineRule="auto"/>
        <w:rPr>
          <w:lang w:val="ru-RU"/>
        </w:rPr>
      </w:pPr>
      <w:r w:rsidRPr="00DE3E1F">
        <w:rPr>
          <w:rFonts w:ascii="Times New Roman" w:hAnsi="Times New Roman"/>
          <w:sz w:val="28"/>
          <w:lang w:val="ru-RU"/>
        </w:rPr>
        <w:t>8. Список литературы</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1. Введение в тему нахождения производных сложных функций</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Математический анализ представляет собой один из ключевых разделов высшей математики, играющий важнейшую роль в изучении естественнонаучных и инженерных дисциплин. Одной из центральных задач дифференциального исчисления является нахождение производных функций, что позволяет исследовать их поведение, экстремумы и другие характеристики. Особую сложность и практическую значимость имеет дифференцирование сложных функций, которые широко применяются при математическом моделировании реальных процессов. Умение корректно находить производные таких функций необходимо для решения прикладных задач в физике, экономике, технике и других областях. В данной работе рассматриваются основные методы дифференцирования сложных функций, включая цепное правило, а также приводятся примеры их применения.</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2. Основные понятия и определения сложных функций</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 xml:space="preserve">Сложная функция представляет собой функцию, аргументом которой является другая функция. Если дана функция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где ( </w:t>
      </w:r>
      <w:r>
        <w:rPr>
          <w:rFonts w:ascii="Times New Roman" w:hAnsi="Times New Roman"/>
          <w:sz w:val="28"/>
        </w:rPr>
        <w:t>u</w:t>
      </w:r>
      <w:r w:rsidRPr="00DE3E1F">
        <w:rPr>
          <w:rFonts w:ascii="Times New Roman" w:hAnsi="Times New Roman"/>
          <w:sz w:val="28"/>
          <w:lang w:val="ru-RU"/>
        </w:rPr>
        <w:t xml:space="preserve"> =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то говорят, что ( </w:t>
      </w:r>
      <w:r>
        <w:rPr>
          <w:rFonts w:ascii="Times New Roman" w:hAnsi="Times New Roman"/>
          <w:sz w:val="28"/>
        </w:rPr>
        <w:t>y</w:t>
      </w:r>
      <w:r w:rsidRPr="00DE3E1F">
        <w:rPr>
          <w:rFonts w:ascii="Times New Roman" w:hAnsi="Times New Roman"/>
          <w:sz w:val="28"/>
          <w:lang w:val="ru-RU"/>
        </w:rPr>
        <w:t xml:space="preserve"> ) является сложной функцией от ( </w:t>
      </w:r>
      <w:r>
        <w:rPr>
          <w:rFonts w:ascii="Times New Roman" w:hAnsi="Times New Roman"/>
          <w:sz w:val="28"/>
        </w:rPr>
        <w:t>x</w:t>
      </w:r>
      <w:r w:rsidRPr="00DE3E1F">
        <w:rPr>
          <w:rFonts w:ascii="Times New Roman" w:hAnsi="Times New Roman"/>
          <w:sz w:val="28"/>
          <w:lang w:val="ru-RU"/>
        </w:rPr>
        <w:t xml:space="preserve"> ), и записывают это как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В данном случае </w:t>
      </w:r>
      <w:proofErr w:type="gramStart"/>
      <w:r w:rsidRPr="00DE3E1F">
        <w:rPr>
          <w:rFonts w:ascii="Times New Roman" w:hAnsi="Times New Roman"/>
          <w:sz w:val="28"/>
          <w:lang w:val="ru-RU"/>
        </w:rPr>
        <w:t xml:space="preserve">( </w:t>
      </w:r>
      <w:r>
        <w:rPr>
          <w:rFonts w:ascii="Times New Roman" w:hAnsi="Times New Roman"/>
          <w:sz w:val="28"/>
        </w:rPr>
        <w:t>u</w:t>
      </w:r>
      <w:proofErr w:type="gramEnd"/>
      <w:r w:rsidRPr="00DE3E1F">
        <w:rPr>
          <w:rFonts w:ascii="Times New Roman" w:hAnsi="Times New Roman"/>
          <w:sz w:val="28"/>
          <w:lang w:val="ru-RU"/>
        </w:rPr>
        <w:t xml:space="preserve"> ) называется промежуточным аргументом, а ( </w:t>
      </w:r>
      <w:r>
        <w:rPr>
          <w:rFonts w:ascii="Times New Roman" w:hAnsi="Times New Roman"/>
          <w:sz w:val="28"/>
        </w:rPr>
        <w:t>x</w:t>
      </w:r>
      <w:r w:rsidRPr="00DE3E1F">
        <w:rPr>
          <w:rFonts w:ascii="Times New Roman" w:hAnsi="Times New Roman"/>
          <w:sz w:val="28"/>
          <w:lang w:val="ru-RU"/>
        </w:rPr>
        <w:t xml:space="preserve"> ) — независимой переменной.</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 xml:space="preserve">Основное свойство сложной функции заключается в том, что её производная может быть найдена через производные составляющих её функций. Для этого используется цепное правило, которое будет рассмотрено далее. Важно понимать, что область определения сложной функции определяется областью определения внутренней функции </w:t>
      </w:r>
      <w:proofErr w:type="gramStart"/>
      <w:r w:rsidRPr="00DE3E1F">
        <w:rPr>
          <w:rFonts w:ascii="Times New Roman" w:hAnsi="Times New Roman"/>
          <w:sz w:val="28"/>
          <w:lang w:val="ru-RU"/>
        </w:rPr>
        <w:t xml:space="preserve">( </w:t>
      </w:r>
      <w:r>
        <w:rPr>
          <w:rFonts w:ascii="Times New Roman" w:hAnsi="Times New Roman"/>
          <w:sz w:val="28"/>
        </w:rPr>
        <w:t>g</w:t>
      </w:r>
      <w:proofErr w:type="gram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при условии, что значения (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попадают в область определения внешней функции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Сложные функции широко применяются в математическом анализе, физике, экономике и других науках для моделирования процессов, где одна величина зависит от другой через промежуточные переменные.</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3. Правила дифференцирования сложных функций</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 xml:space="preserve">Для дифференцирования сложных функций применяется цепное правило, которое позволяет найти производную функции, представленной в виде композиции двух или более функций. Основная формула цепного правила: если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и ( </w:t>
      </w:r>
      <w:r>
        <w:rPr>
          <w:rFonts w:ascii="Times New Roman" w:hAnsi="Times New Roman"/>
          <w:sz w:val="28"/>
        </w:rPr>
        <w:t>u</w:t>
      </w:r>
      <w:r w:rsidRPr="00DE3E1F">
        <w:rPr>
          <w:rFonts w:ascii="Times New Roman" w:hAnsi="Times New Roman"/>
          <w:sz w:val="28"/>
          <w:lang w:val="ru-RU"/>
        </w:rPr>
        <w:t xml:space="preserve"> =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то производная ( </w:t>
      </w:r>
      <w:r>
        <w:rPr>
          <w:rFonts w:ascii="Times New Roman" w:hAnsi="Times New Roman"/>
          <w:sz w:val="28"/>
        </w:rPr>
        <w:t>y</w:t>
      </w:r>
      <w:r w:rsidRPr="00DE3E1F">
        <w:rPr>
          <w:rFonts w:ascii="Times New Roman" w:hAnsi="Times New Roman"/>
          <w:sz w:val="28"/>
          <w:lang w:val="ru-RU"/>
        </w:rPr>
        <w:t xml:space="preserve"> ) по ( </w:t>
      </w:r>
      <w:r>
        <w:rPr>
          <w:rFonts w:ascii="Times New Roman" w:hAnsi="Times New Roman"/>
          <w:sz w:val="28"/>
        </w:rPr>
        <w:t>x</w:t>
      </w:r>
      <w:r w:rsidRPr="00DE3E1F">
        <w:rPr>
          <w:rFonts w:ascii="Times New Roman" w:hAnsi="Times New Roman"/>
          <w:sz w:val="28"/>
          <w:lang w:val="ru-RU"/>
        </w:rPr>
        <w:t xml:space="preserve"> ) вычисляется как ( </w:t>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Это правило обобщается на случай большего числа функций: для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производная равна ( </w:t>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 Важно последовательно находить производные каждой внутренней функции и перемножать их. Правило обеспечивает эффективный механизм вычисления производных без необходимости раскрывать композицию функций явно.</w:t>
      </w:r>
    </w:p>
    <w:p w:rsidR="005B75BB" w:rsidRPr="00DE3E1F" w:rsidRDefault="00DE3E1F">
      <w:pPr>
        <w:rPr>
          <w:lang w:val="ru-RU"/>
        </w:rPr>
      </w:pPr>
      <w:r w:rsidRPr="00DE3E1F">
        <w:rPr>
          <w:lang w:val="ru-RU"/>
        </w:rPr>
        <w:br w:type="page"/>
      </w:r>
    </w:p>
    <w:p w:rsidR="005B75BB" w:rsidRDefault="00DE3E1F">
      <w:pPr>
        <w:pStyle w:val="21"/>
        <w:spacing w:line="360" w:lineRule="auto"/>
        <w:ind w:firstLine="720"/>
      </w:pPr>
      <w:r>
        <w:rPr>
          <w:rFonts w:ascii="Times New Roman" w:hAnsi="Times New Roman"/>
          <w:color w:val="000000"/>
          <w:sz w:val="28"/>
        </w:rPr>
        <w:lastRenderedPageBreak/>
        <w:t xml:space="preserve">4. </w:t>
      </w:r>
      <w:proofErr w:type="spellStart"/>
      <w:r>
        <w:rPr>
          <w:rFonts w:ascii="Times New Roman" w:hAnsi="Times New Roman"/>
          <w:color w:val="000000"/>
          <w:sz w:val="28"/>
        </w:rPr>
        <w:t>Цепное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правило</w:t>
      </w:r>
      <w:proofErr w:type="spellEnd"/>
      <w:r>
        <w:rPr>
          <w:rFonts w:ascii="Times New Roman" w:hAnsi="Times New Roman"/>
          <w:color w:val="000000"/>
          <w:sz w:val="28"/>
        </w:rPr>
        <w:t xml:space="preserve"> </w:t>
      </w:r>
      <w:proofErr w:type="spellStart"/>
      <w:r>
        <w:rPr>
          <w:rFonts w:ascii="Times New Roman" w:hAnsi="Times New Roman"/>
          <w:color w:val="000000"/>
          <w:sz w:val="28"/>
        </w:rPr>
        <w:t>нахождения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производной</w:t>
      </w:r>
      <w:proofErr w:type="spellEnd"/>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 xml:space="preserve">Цепное правило является основным инструментом для нахождения производной сложной функции. Оно формулируется следующим образом: если функция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дифференцируема в точке ( </w:t>
      </w:r>
      <w:r>
        <w:rPr>
          <w:rFonts w:ascii="Times New Roman" w:hAnsi="Times New Roman"/>
          <w:sz w:val="28"/>
        </w:rPr>
        <w:t>u</w:t>
      </w:r>
      <w:r w:rsidRPr="00DE3E1F">
        <w:rPr>
          <w:rFonts w:ascii="Times New Roman" w:hAnsi="Times New Roman"/>
          <w:sz w:val="28"/>
          <w:lang w:val="ru-RU"/>
        </w:rPr>
        <w:t xml:space="preserve"> ), а функция ( </w:t>
      </w:r>
      <w:r>
        <w:rPr>
          <w:rFonts w:ascii="Times New Roman" w:hAnsi="Times New Roman"/>
          <w:sz w:val="28"/>
        </w:rPr>
        <w:t>u</w:t>
      </w:r>
      <w:r w:rsidRPr="00DE3E1F">
        <w:rPr>
          <w:rFonts w:ascii="Times New Roman" w:hAnsi="Times New Roman"/>
          <w:sz w:val="28"/>
          <w:lang w:val="ru-RU"/>
        </w:rPr>
        <w:t xml:space="preserve"> =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дифференцируема в точке ( </w:t>
      </w:r>
      <w:r>
        <w:rPr>
          <w:rFonts w:ascii="Times New Roman" w:hAnsi="Times New Roman"/>
          <w:sz w:val="28"/>
        </w:rPr>
        <w:t>x</w:t>
      </w:r>
      <w:r w:rsidRPr="00DE3E1F">
        <w:rPr>
          <w:rFonts w:ascii="Times New Roman" w:hAnsi="Times New Roman"/>
          <w:sz w:val="28"/>
          <w:lang w:val="ru-RU"/>
        </w:rPr>
        <w:t xml:space="preserve"> ), то сложная функция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также дифференцируема в точке ( </w:t>
      </w:r>
      <w:r>
        <w:rPr>
          <w:rFonts w:ascii="Times New Roman" w:hAnsi="Times New Roman"/>
          <w:sz w:val="28"/>
        </w:rPr>
        <w:t>x</w:t>
      </w:r>
      <w:r w:rsidRPr="00DE3E1F">
        <w:rPr>
          <w:rFonts w:ascii="Times New Roman" w:hAnsi="Times New Roman"/>
          <w:sz w:val="28"/>
          <w:lang w:val="ru-RU"/>
        </w:rPr>
        <w:t xml:space="preserve"> ), и её производная вычисляется по формуле:</w:t>
      </w:r>
      <w:r w:rsidRPr="00DE3E1F">
        <w:rPr>
          <w:rFonts w:ascii="Times New Roman" w:hAnsi="Times New Roman"/>
          <w:sz w:val="28"/>
          <w:lang w:val="ru-RU"/>
        </w:rPr>
        <w:br/>
        <w:t>[</w:t>
      </w:r>
      <w:r w:rsidRPr="00DE3E1F">
        <w:rPr>
          <w:rFonts w:ascii="Times New Roman" w:hAnsi="Times New Roman"/>
          <w:sz w:val="28"/>
          <w:lang w:val="ru-RU"/>
        </w:rPr>
        <w:br/>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dx</w:t>
      </w:r>
      <w:r w:rsidR="007E7D2C">
        <w:rPr>
          <w:rFonts w:ascii="Times New Roman" w:hAnsi="Times New Roman"/>
          <w:sz w:val="28"/>
          <w:lang w:val="ru-RU"/>
        </w:rPr>
        <w:t>} = </w:t>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007E7D2C">
        <w:rPr>
          <w:rFonts w:ascii="Times New Roman" w:hAnsi="Times New Roman"/>
          <w:sz w:val="28"/>
          <w:lang w:val="ru-RU"/>
        </w:rPr>
        <w:t>} </w:t>
      </w:r>
      <w:proofErr w:type="spellStart"/>
      <w:r>
        <w:rPr>
          <w:rFonts w:ascii="Times New Roman" w:hAnsi="Times New Roman"/>
          <w:sz w:val="28"/>
        </w:rPr>
        <w:t>cdot</w:t>
      </w:r>
      <w:proofErr w:type="spellEnd"/>
      <w:r w:rsidR="007E7D2C">
        <w:rPr>
          <w:rFonts w:ascii="Times New Roman" w:hAnsi="Times New Roman"/>
          <w:sz w:val="28"/>
          <w:lang w:val="ru-RU"/>
        </w:rPr>
        <w:t>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w:t>
      </w:r>
      <w:r w:rsidRPr="00DE3E1F">
        <w:rPr>
          <w:rFonts w:ascii="Times New Roman" w:hAnsi="Times New Roman"/>
          <w:sz w:val="28"/>
          <w:lang w:val="ru-RU"/>
        </w:rPr>
        <w:br/>
        <w:t>]</w:t>
      </w:r>
      <w:r w:rsidRPr="00DE3E1F">
        <w:rPr>
          <w:rFonts w:ascii="Times New Roman" w:hAnsi="Times New Roman"/>
          <w:sz w:val="28"/>
          <w:lang w:val="ru-RU"/>
        </w:rPr>
        <w:br/>
        <w:t xml:space="preserve">Данное правило может быть обобщено на случай цепочки из трёх и более функций. Например, для функции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 производная находится как:</w:t>
      </w:r>
      <w:r w:rsidRPr="00DE3E1F">
        <w:rPr>
          <w:rFonts w:ascii="Times New Roman" w:hAnsi="Times New Roman"/>
          <w:sz w:val="28"/>
          <w:lang w:val="ru-RU"/>
        </w:rPr>
        <w:br/>
        <w:t>[</w:t>
      </w:r>
      <w:r w:rsidRPr="00DE3E1F">
        <w:rPr>
          <w:rFonts w:ascii="Times New Roman" w:hAnsi="Times New Roman"/>
          <w:sz w:val="28"/>
          <w:lang w:val="ru-RU"/>
        </w:rPr>
        <w:br/>
      </w:r>
      <w:proofErr w:type="spellStart"/>
      <w:r>
        <w:rPr>
          <w:rFonts w:ascii="Times New Roman" w:hAnsi="Times New Roman"/>
          <w:sz w:val="28"/>
        </w:rPr>
        <w:t>frac</w:t>
      </w:r>
      <w:proofErr w:type="spell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dx</w:t>
      </w:r>
      <w:r w:rsidR="007E7D2C">
        <w:rPr>
          <w:rFonts w:ascii="Times New Roman" w:hAnsi="Times New Roman"/>
          <w:sz w:val="28"/>
          <w:lang w:val="ru-RU"/>
        </w:rPr>
        <w:t>}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007E7D2C">
        <w:rPr>
          <w:rFonts w:ascii="Times New Roman" w:hAnsi="Times New Roman"/>
          <w:sz w:val="28"/>
          <w:lang w:val="ru-RU"/>
        </w:rPr>
        <w:t>))) </w:t>
      </w:r>
      <w:proofErr w:type="spellStart"/>
      <w:r>
        <w:rPr>
          <w:rFonts w:ascii="Times New Roman" w:hAnsi="Times New Roman"/>
          <w:sz w:val="28"/>
        </w:rPr>
        <w:t>cdot</w:t>
      </w:r>
      <w:proofErr w:type="spellEnd"/>
      <w:r w:rsidR="007E7D2C">
        <w:rPr>
          <w:rFonts w:ascii="Times New Roman" w:hAnsi="Times New Roman"/>
          <w:sz w:val="28"/>
          <w:lang w:val="ru-RU"/>
        </w:rPr>
        <w:t> </w:t>
      </w:r>
      <w:r>
        <w:rPr>
          <w:rFonts w:ascii="Times New Roman" w:hAnsi="Times New Roman"/>
          <w:sz w:val="28"/>
        </w:rPr>
        <w:t>g</w:t>
      </w:r>
      <w:r w:rsidRPr="00DE3E1F">
        <w:rPr>
          <w:rFonts w:ascii="Times New Roman" w:hAnsi="Times New Roman"/>
          <w:sz w:val="28"/>
          <w:lang w:val="ru-RU"/>
        </w:rPr>
        <w:t>'(</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007E7D2C">
        <w:rPr>
          <w:rFonts w:ascii="Times New Roman" w:hAnsi="Times New Roman"/>
          <w:sz w:val="28"/>
          <w:lang w:val="ru-RU"/>
        </w:rPr>
        <w:t>)) </w:t>
      </w:r>
      <w:proofErr w:type="spellStart"/>
      <w:r>
        <w:rPr>
          <w:rFonts w:ascii="Times New Roman" w:hAnsi="Times New Roman"/>
          <w:sz w:val="28"/>
        </w:rPr>
        <w:t>cdot</w:t>
      </w:r>
      <w:proofErr w:type="spellEnd"/>
      <w:r w:rsidR="007E7D2C">
        <w:rPr>
          <w:rFonts w:ascii="Times New Roman" w:hAnsi="Times New Roman"/>
          <w:sz w:val="28"/>
          <w:lang w:val="ru-RU"/>
        </w:rPr>
        <w:t> </w:t>
      </w:r>
      <w:r>
        <w:rPr>
          <w:rFonts w:ascii="Times New Roman" w:hAnsi="Times New Roman"/>
          <w:sz w:val="28"/>
        </w:rPr>
        <w:t>h</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w:t>
      </w:r>
      <w:r w:rsidRPr="00DE3E1F">
        <w:rPr>
          <w:rFonts w:ascii="Times New Roman" w:hAnsi="Times New Roman"/>
          <w:sz w:val="28"/>
          <w:lang w:val="ru-RU"/>
        </w:rPr>
        <w:br/>
        <w:t>]</w:t>
      </w:r>
      <w:r w:rsidRPr="00DE3E1F">
        <w:rPr>
          <w:rFonts w:ascii="Times New Roman" w:hAnsi="Times New Roman"/>
          <w:sz w:val="28"/>
          <w:lang w:val="ru-RU"/>
        </w:rPr>
        <w:br/>
        <w:t>Правило применяется последовательно: сначала вычисляется производная внешней функции по промежуточному аргументу, затем производная следующей функции и так далее, после чего результаты перемножаются. Это позволяет эффективно работать с композициями функций без их предварительного упрощения. Цепное правило широко используется в математическом анали</w:t>
      </w:r>
      <w:bookmarkStart w:id="0" w:name="_GoBack"/>
      <w:bookmarkEnd w:id="0"/>
      <w:r w:rsidRPr="00DE3E1F">
        <w:rPr>
          <w:rFonts w:ascii="Times New Roman" w:hAnsi="Times New Roman"/>
          <w:sz w:val="28"/>
          <w:lang w:val="ru-RU"/>
        </w:rPr>
        <w:t>зе, физике и инженерных дисциплинах для исследования процессов с многоуровневыми зависимостями.</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5. Примеры нахождения производных сложных функций</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Рассмотрим несколько примеров применения цепного правила для нахождения производных сложных функций.</w:t>
      </w:r>
    </w:p>
    <w:p w:rsidR="005B75BB" w:rsidRPr="00DE3E1F" w:rsidRDefault="00DE3E1F">
      <w:pPr>
        <w:spacing w:line="360" w:lineRule="auto"/>
        <w:rPr>
          <w:lang w:val="ru-RU"/>
        </w:rPr>
      </w:pPr>
      <w:r w:rsidRPr="00DE3E1F">
        <w:rPr>
          <w:rFonts w:ascii="Times New Roman" w:hAnsi="Times New Roman"/>
          <w:sz w:val="28"/>
          <w:lang w:val="ru-RU"/>
        </w:rPr>
        <w:t xml:space="preserve">Пример 1. Найти производную функции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(3</w:t>
      </w:r>
      <w:r>
        <w:rPr>
          <w:rFonts w:ascii="Times New Roman" w:hAnsi="Times New Roman"/>
          <w:sz w:val="28"/>
        </w:rPr>
        <w:t>x</w:t>
      </w:r>
      <w:r w:rsidRPr="00DE3E1F">
        <w:rPr>
          <w:rFonts w:ascii="Times New Roman" w:hAnsi="Times New Roman"/>
          <w:sz w:val="28"/>
          <w:lang w:val="ru-RU"/>
        </w:rPr>
        <w:t xml:space="preserve">^2 + 2) ).  </w:t>
      </w:r>
      <w:r w:rsidRPr="00DE3E1F">
        <w:rPr>
          <w:rFonts w:ascii="Times New Roman" w:hAnsi="Times New Roman"/>
          <w:sz w:val="28"/>
          <w:lang w:val="ru-RU"/>
        </w:rPr>
        <w:br/>
        <w:t xml:space="preserve">Обозначим </w:t>
      </w:r>
      <w:proofErr w:type="gramStart"/>
      <w:r w:rsidRPr="00DE3E1F">
        <w:rPr>
          <w:rFonts w:ascii="Times New Roman" w:hAnsi="Times New Roman"/>
          <w:sz w:val="28"/>
          <w:lang w:val="ru-RU"/>
        </w:rPr>
        <w:t xml:space="preserve">( </w:t>
      </w:r>
      <w:r>
        <w:rPr>
          <w:rFonts w:ascii="Times New Roman" w:hAnsi="Times New Roman"/>
          <w:sz w:val="28"/>
        </w:rPr>
        <w:t>u</w:t>
      </w:r>
      <w:proofErr w:type="gramEnd"/>
      <w:r w:rsidRPr="00DE3E1F">
        <w:rPr>
          <w:rFonts w:ascii="Times New Roman" w:hAnsi="Times New Roman"/>
          <w:sz w:val="28"/>
          <w:lang w:val="ru-RU"/>
        </w:rPr>
        <w:t xml:space="preserve"> = 3</w:t>
      </w:r>
      <w:r>
        <w:rPr>
          <w:rFonts w:ascii="Times New Roman" w:hAnsi="Times New Roman"/>
          <w:sz w:val="28"/>
        </w:rPr>
        <w:t>x</w:t>
      </w:r>
      <w:r w:rsidRPr="00DE3E1F">
        <w:rPr>
          <w:rFonts w:ascii="Times New Roman" w:hAnsi="Times New Roman"/>
          <w:sz w:val="28"/>
          <w:lang w:val="ru-RU"/>
        </w:rPr>
        <w:t xml:space="preserve">^2 + 2 ), тогда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w:t>
      </w:r>
      <w:r w:rsidRPr="00DE3E1F">
        <w:rPr>
          <w:rFonts w:ascii="Times New Roman" w:hAnsi="Times New Roman"/>
          <w:sz w:val="28"/>
          <w:lang w:val="ru-RU"/>
        </w:rPr>
        <w:br/>
        <w:t xml:space="preserve">Производная внешней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xml:space="preserve">} =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w:t>
      </w:r>
      <w:r w:rsidRPr="00DE3E1F">
        <w:rPr>
          <w:rFonts w:ascii="Times New Roman" w:hAnsi="Times New Roman"/>
          <w:sz w:val="28"/>
          <w:lang w:val="ru-RU"/>
        </w:rPr>
        <w:br/>
        <w:t xml:space="preserve">Производная внутренней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 6</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По цепному правилу:  </w:t>
      </w:r>
      <w:r w:rsidRPr="00DE3E1F">
        <w:rPr>
          <w:rFonts w:ascii="Times New Roman" w:hAnsi="Times New Roman"/>
          <w:sz w:val="28"/>
          <w:lang w:val="ru-RU"/>
        </w:rPr>
        <w:br/>
        <w:t>[</w:t>
      </w:r>
      <w:r w:rsidRPr="00DE3E1F">
        <w:rPr>
          <w:rFonts w:ascii="Times New Roman" w:hAnsi="Times New Roman"/>
          <w:sz w:val="28"/>
          <w:lang w:val="ru-RU"/>
        </w:rPr>
        <w:br/>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6</w:t>
      </w:r>
      <w:r>
        <w:rPr>
          <w:rFonts w:ascii="Times New Roman" w:hAnsi="Times New Roman"/>
          <w:sz w:val="28"/>
        </w:rPr>
        <w:t>x</w:t>
      </w:r>
      <w:r w:rsidRPr="00DE3E1F">
        <w:rPr>
          <w:rFonts w:ascii="Times New Roman" w:hAnsi="Times New Roman"/>
          <w:sz w:val="28"/>
          <w:lang w:val="ru-RU"/>
        </w:rPr>
        <w:t xml:space="preserve"> = 6</w:t>
      </w:r>
      <w:r>
        <w:rPr>
          <w:rFonts w:ascii="Times New Roman" w:hAnsi="Times New Roman"/>
          <w:sz w:val="28"/>
        </w:rPr>
        <w:t>x</w:t>
      </w:r>
      <w:r w:rsidRPr="00DE3E1F">
        <w:rPr>
          <w:rFonts w:ascii="Times New Roman" w:hAnsi="Times New Roman"/>
          <w:sz w:val="28"/>
          <w:lang w:val="ru-RU"/>
        </w:rPr>
        <w:t xml:space="preserve"> </w:t>
      </w:r>
      <w:r>
        <w:rPr>
          <w:rFonts w:ascii="Times New Roman" w:hAnsi="Times New Roman"/>
          <w:sz w:val="28"/>
        </w:rPr>
        <w:t>cos</w:t>
      </w:r>
      <w:r w:rsidRPr="00DE3E1F">
        <w:rPr>
          <w:rFonts w:ascii="Times New Roman" w:hAnsi="Times New Roman"/>
          <w:sz w:val="28"/>
          <w:lang w:val="ru-RU"/>
        </w:rPr>
        <w:t>(3</w:t>
      </w:r>
      <w:r>
        <w:rPr>
          <w:rFonts w:ascii="Times New Roman" w:hAnsi="Times New Roman"/>
          <w:sz w:val="28"/>
        </w:rPr>
        <w:t>x</w:t>
      </w:r>
      <w:r w:rsidRPr="00DE3E1F">
        <w:rPr>
          <w:rFonts w:ascii="Times New Roman" w:hAnsi="Times New Roman"/>
          <w:sz w:val="28"/>
          <w:lang w:val="ru-RU"/>
        </w:rPr>
        <w:t>^2 + 2).</w:t>
      </w:r>
      <w:r w:rsidRPr="00DE3E1F">
        <w:rPr>
          <w:rFonts w:ascii="Times New Roman" w:hAnsi="Times New Roman"/>
          <w:sz w:val="28"/>
          <w:lang w:val="ru-RU"/>
        </w:rPr>
        <w:br/>
        <w:t>]</w:t>
      </w:r>
    </w:p>
    <w:p w:rsidR="005B75BB" w:rsidRPr="00DE3E1F" w:rsidRDefault="00DE3E1F">
      <w:pPr>
        <w:spacing w:line="360" w:lineRule="auto"/>
        <w:rPr>
          <w:lang w:val="ru-RU"/>
        </w:rPr>
      </w:pPr>
      <w:r w:rsidRPr="00DE3E1F">
        <w:rPr>
          <w:rFonts w:ascii="Times New Roman" w:hAnsi="Times New Roman"/>
          <w:sz w:val="28"/>
          <w:lang w:val="ru-RU"/>
        </w:rPr>
        <w:t xml:space="preserve">Пример 2. Найти производную функции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Представим функцию как композицию: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где ( </w:t>
      </w:r>
      <w:r>
        <w:rPr>
          <w:rFonts w:ascii="Times New Roman" w:hAnsi="Times New Roman"/>
          <w:sz w:val="28"/>
        </w:rPr>
        <w:t>u</w:t>
      </w:r>
      <w:r w:rsidRPr="00DE3E1F">
        <w:rPr>
          <w:rFonts w:ascii="Times New Roman" w:hAnsi="Times New Roman"/>
          <w:sz w:val="28"/>
          <w:lang w:val="ru-RU"/>
        </w:rPr>
        <w:t xml:space="preserve"> = </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w:t>
      </w:r>
      <w:r>
        <w:rPr>
          <w:rFonts w:ascii="Times New Roman" w:hAnsi="Times New Roman"/>
          <w:sz w:val="28"/>
        </w:rPr>
        <w:t>x</w:t>
      </w:r>
      <w:r w:rsidRPr="00DE3E1F">
        <w:rPr>
          <w:rFonts w:ascii="Times New Roman" w:hAnsi="Times New Roman"/>
          <w:sz w:val="28"/>
          <w:lang w:val="ru-RU"/>
        </w:rPr>
        <w:t xml:space="preserve">^{1/2} ).  </w:t>
      </w:r>
      <w:r w:rsidRPr="00DE3E1F">
        <w:rPr>
          <w:rFonts w:ascii="Times New Roman" w:hAnsi="Times New Roman"/>
          <w:sz w:val="28"/>
          <w:lang w:val="ru-RU"/>
        </w:rPr>
        <w:br/>
        <w:t xml:space="preserve">Производная внешней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w:t>
      </w:r>
      <w:r w:rsidRPr="00DE3E1F">
        <w:rPr>
          <w:rFonts w:ascii="Times New Roman" w:hAnsi="Times New Roman"/>
          <w:sz w:val="28"/>
          <w:lang w:val="ru-RU"/>
        </w:rPr>
        <w:br/>
        <w:t xml:space="preserve">Производная внутренней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{1}{2}</w:t>
      </w:r>
      <w:r>
        <w:rPr>
          <w:rFonts w:ascii="Times New Roman" w:hAnsi="Times New Roman"/>
          <w:sz w:val="28"/>
        </w:rPr>
        <w:t>x</w:t>
      </w:r>
      <w:r w:rsidRPr="00DE3E1F">
        <w:rPr>
          <w:rFonts w:ascii="Times New Roman" w:hAnsi="Times New Roman"/>
          <w:sz w:val="28"/>
          <w:lang w:val="ru-RU"/>
        </w:rPr>
        <w:t xml:space="preserve">^{-1/2} = </w:t>
      </w:r>
      <w:proofErr w:type="spellStart"/>
      <w:r>
        <w:rPr>
          <w:rFonts w:ascii="Times New Roman" w:hAnsi="Times New Roman"/>
          <w:sz w:val="28"/>
        </w:rPr>
        <w:t>frac</w:t>
      </w:r>
      <w:proofErr w:type="spellEnd"/>
      <w:r w:rsidRPr="00DE3E1F">
        <w:rPr>
          <w:rFonts w:ascii="Times New Roman" w:hAnsi="Times New Roman"/>
          <w:sz w:val="28"/>
          <w:lang w:val="ru-RU"/>
        </w:rPr>
        <w:t>{1}{2</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Применяем цепное правило:  </w:t>
      </w:r>
      <w:r w:rsidRPr="00DE3E1F">
        <w:rPr>
          <w:rFonts w:ascii="Times New Roman" w:hAnsi="Times New Roman"/>
          <w:sz w:val="28"/>
          <w:lang w:val="ru-RU"/>
        </w:rPr>
        <w:br/>
        <w:t>[</w:t>
      </w:r>
      <w:r w:rsidRPr="00DE3E1F">
        <w:rPr>
          <w:rFonts w:ascii="Times New Roman" w:hAnsi="Times New Roman"/>
          <w:sz w:val="28"/>
          <w:lang w:val="ru-RU"/>
        </w:rPr>
        <w:br/>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proofErr w:type="spellStart"/>
      <w:r>
        <w:rPr>
          <w:rFonts w:ascii="Times New Roman" w:hAnsi="Times New Roman"/>
          <w:sz w:val="28"/>
        </w:rPr>
        <w:t>frac</w:t>
      </w:r>
      <w:proofErr w:type="spellEnd"/>
      <w:r w:rsidRPr="00DE3E1F">
        <w:rPr>
          <w:rFonts w:ascii="Times New Roman" w:hAnsi="Times New Roman"/>
          <w:sz w:val="28"/>
          <w:lang w:val="ru-RU"/>
        </w:rPr>
        <w:t>{1}{2</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e</w:t>
      </w:r>
      <w:r w:rsidRPr="00DE3E1F">
        <w:rPr>
          <w:rFonts w:ascii="Times New Roman" w:hAnsi="Times New Roman"/>
          <w:sz w:val="28"/>
          <w:lang w:val="ru-RU"/>
        </w:rPr>
        <w:t>^{</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}}}{2</w:t>
      </w:r>
      <w:proofErr w:type="spellStart"/>
      <w:r>
        <w:rPr>
          <w:rFonts w:ascii="Times New Roman" w:hAnsi="Times New Roman"/>
          <w:sz w:val="28"/>
        </w:rPr>
        <w:t>sqrt</w:t>
      </w:r>
      <w:proofErr w:type="spellEnd"/>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w:t>
      </w:r>
      <w:r w:rsidRPr="00DE3E1F">
        <w:rPr>
          <w:rFonts w:ascii="Times New Roman" w:hAnsi="Times New Roman"/>
          <w:sz w:val="28"/>
          <w:lang w:val="ru-RU"/>
        </w:rPr>
        <w:br/>
        <w:t>]</w:t>
      </w:r>
    </w:p>
    <w:p w:rsidR="005B75BB" w:rsidRPr="00DE3E1F" w:rsidRDefault="00DE3E1F">
      <w:pPr>
        <w:spacing w:line="360" w:lineRule="auto"/>
        <w:rPr>
          <w:lang w:val="ru-RU"/>
        </w:rPr>
      </w:pPr>
      <w:r w:rsidRPr="00DE3E1F">
        <w:rPr>
          <w:rFonts w:ascii="Times New Roman" w:hAnsi="Times New Roman"/>
          <w:sz w:val="28"/>
          <w:lang w:val="ru-RU"/>
        </w:rPr>
        <w:t xml:space="preserve">Пример 3. Найти производную функции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ln</w:t>
      </w:r>
      <w:r w:rsidRPr="00DE3E1F">
        <w:rPr>
          <w:rFonts w:ascii="Times New Roman" w:hAnsi="Times New Roman"/>
          <w:sz w:val="28"/>
          <w:lang w:val="ru-RU"/>
        </w:rPr>
        <w:t>(</w:t>
      </w:r>
      <w:r>
        <w:rPr>
          <w:rFonts w:ascii="Times New Roman" w:hAnsi="Times New Roman"/>
          <w:sz w:val="28"/>
        </w:rPr>
        <w:t>cos</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Пусть </w:t>
      </w:r>
      <w:proofErr w:type="gramStart"/>
      <w:r w:rsidRPr="00DE3E1F">
        <w:rPr>
          <w:rFonts w:ascii="Times New Roman" w:hAnsi="Times New Roman"/>
          <w:sz w:val="28"/>
          <w:lang w:val="ru-RU"/>
        </w:rPr>
        <w:t xml:space="preserve">( </w:t>
      </w:r>
      <w:r>
        <w:rPr>
          <w:rFonts w:ascii="Times New Roman" w:hAnsi="Times New Roman"/>
          <w:sz w:val="28"/>
        </w:rPr>
        <w:t>u</w:t>
      </w:r>
      <w:proofErr w:type="gramEnd"/>
      <w:r w:rsidRPr="00DE3E1F">
        <w:rPr>
          <w:rFonts w:ascii="Times New Roman" w:hAnsi="Times New Roman"/>
          <w:sz w:val="28"/>
          <w:lang w:val="ru-RU"/>
        </w:rPr>
        <w:t xml:space="preserve"> = </w:t>
      </w:r>
      <w:r>
        <w:rPr>
          <w:rFonts w:ascii="Times New Roman" w:hAnsi="Times New Roman"/>
          <w:sz w:val="28"/>
        </w:rPr>
        <w:t>cos</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xml:space="preserve"> ), тогда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ln</w:t>
      </w:r>
      <w:r w:rsidRPr="00DE3E1F">
        <w:rPr>
          <w:rFonts w:ascii="Times New Roman" w:hAnsi="Times New Roman"/>
          <w:sz w:val="28"/>
          <w:lang w:val="ru-RU"/>
        </w:rPr>
        <w:t>(</w:t>
      </w:r>
      <w:r>
        <w:rPr>
          <w:rFonts w:ascii="Times New Roman" w:hAnsi="Times New Roman"/>
          <w:sz w:val="28"/>
        </w:rPr>
        <w:t>u</w:t>
      </w:r>
      <w:r w:rsidRPr="00DE3E1F">
        <w:rPr>
          <w:rFonts w:ascii="Times New Roman" w:hAnsi="Times New Roman"/>
          <w:sz w:val="28"/>
          <w:lang w:val="ru-RU"/>
        </w:rPr>
        <w:t xml:space="preserve">) ).  </w:t>
      </w:r>
      <w:r w:rsidRPr="00DE3E1F">
        <w:rPr>
          <w:rFonts w:ascii="Times New Roman" w:hAnsi="Times New Roman"/>
          <w:sz w:val="28"/>
          <w:lang w:val="ru-RU"/>
        </w:rPr>
        <w:br/>
        <w:t xml:space="preserve">Производная внешней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w:t>
      </w:r>
      <w:r>
        <w:rPr>
          <w:rFonts w:ascii="Times New Roman" w:hAnsi="Times New Roman"/>
          <w:sz w:val="28"/>
        </w:rPr>
        <w:t>u</w:t>
      </w:r>
      <w:r w:rsidRPr="00DE3E1F">
        <w:rPr>
          <w:rFonts w:ascii="Times New Roman" w:hAnsi="Times New Roman"/>
          <w:sz w:val="28"/>
          <w:lang w:val="ru-RU"/>
        </w:rPr>
        <w:t xml:space="preserve">} ).  </w:t>
      </w:r>
      <w:r w:rsidRPr="00DE3E1F">
        <w:rPr>
          <w:rFonts w:ascii="Times New Roman" w:hAnsi="Times New Roman"/>
          <w:sz w:val="28"/>
          <w:lang w:val="ru-RU"/>
        </w:rPr>
        <w:br/>
        <w:t xml:space="preserve">Производная внутренней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 -</w:t>
      </w:r>
      <w:r>
        <w:rPr>
          <w:rFonts w:ascii="Times New Roman" w:hAnsi="Times New Roman"/>
          <w:sz w:val="28"/>
        </w:rPr>
        <w:t>sin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Используя цепное правило, получаем:  </w:t>
      </w:r>
      <w:r w:rsidRPr="00DE3E1F">
        <w:rPr>
          <w:rFonts w:ascii="Times New Roman" w:hAnsi="Times New Roman"/>
          <w:sz w:val="28"/>
          <w:lang w:val="ru-RU"/>
        </w:rPr>
        <w:br/>
      </w:r>
      <w:r w:rsidRPr="00DE3E1F">
        <w:rPr>
          <w:rFonts w:ascii="Times New Roman" w:hAnsi="Times New Roman"/>
          <w:sz w:val="28"/>
          <w:lang w:val="ru-RU"/>
        </w:rPr>
        <w:lastRenderedPageBreak/>
        <w:t>[</w:t>
      </w:r>
      <w:r w:rsidRPr="00DE3E1F">
        <w:rPr>
          <w:rFonts w:ascii="Times New Roman" w:hAnsi="Times New Roman"/>
          <w:sz w:val="28"/>
          <w:lang w:val="ru-RU"/>
        </w:rPr>
        <w:br/>
      </w:r>
      <w:r>
        <w:rPr>
          <w:rFonts w:ascii="Times New Roman" w:hAnsi="Times New Roman"/>
          <w:sz w:val="28"/>
        </w:rPr>
        <w:t>y</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w:t>
      </w:r>
      <w:r>
        <w:rPr>
          <w:rFonts w:ascii="Times New Roman" w:hAnsi="Times New Roman"/>
          <w:sz w:val="28"/>
        </w:rPr>
        <w:t>u</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r>
        <w:rPr>
          <w:rFonts w:ascii="Times New Roman" w:hAnsi="Times New Roman"/>
          <w:sz w:val="28"/>
        </w:rPr>
        <w:t>sin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sin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w:t>
      </w:r>
      <w:r>
        <w:rPr>
          <w:rFonts w:ascii="Times New Roman" w:hAnsi="Times New Roman"/>
          <w:sz w:val="28"/>
        </w:rPr>
        <w:t>cos</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 -</w:t>
      </w:r>
      <w:r>
        <w:rPr>
          <w:rFonts w:ascii="Times New Roman" w:hAnsi="Times New Roman"/>
          <w:sz w:val="28"/>
        </w:rPr>
        <w:t>tan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w:t>
      </w:r>
      <w:r w:rsidRPr="00DE3E1F">
        <w:rPr>
          <w:rFonts w:ascii="Times New Roman" w:hAnsi="Times New Roman"/>
          <w:sz w:val="28"/>
          <w:lang w:val="ru-RU"/>
        </w:rPr>
        <w:br/>
        <w:t>]</w:t>
      </w:r>
    </w:p>
    <w:p w:rsidR="005B75BB" w:rsidRPr="00DE3E1F" w:rsidRDefault="00DE3E1F">
      <w:pPr>
        <w:spacing w:line="360" w:lineRule="auto"/>
        <w:rPr>
          <w:lang w:val="ru-RU"/>
        </w:rPr>
      </w:pPr>
      <w:r w:rsidRPr="00DE3E1F">
        <w:rPr>
          <w:rFonts w:ascii="Times New Roman" w:hAnsi="Times New Roman"/>
          <w:sz w:val="28"/>
          <w:lang w:val="ru-RU"/>
        </w:rPr>
        <w:t xml:space="preserve">Пример 4. Найти производную функции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(2</w:t>
      </w:r>
      <w:r>
        <w:rPr>
          <w:rFonts w:ascii="Times New Roman" w:hAnsi="Times New Roman"/>
          <w:sz w:val="28"/>
        </w:rPr>
        <w:t>x</w:t>
      </w:r>
      <w:r w:rsidRPr="00DE3E1F">
        <w:rPr>
          <w:rFonts w:ascii="Times New Roman" w:hAnsi="Times New Roman"/>
          <w:sz w:val="28"/>
          <w:lang w:val="ru-RU"/>
        </w:rPr>
        <w:t xml:space="preserve">^3 - 5)^4 ).  </w:t>
      </w:r>
      <w:r w:rsidRPr="00DE3E1F">
        <w:rPr>
          <w:rFonts w:ascii="Times New Roman" w:hAnsi="Times New Roman"/>
          <w:sz w:val="28"/>
          <w:lang w:val="ru-RU"/>
        </w:rPr>
        <w:br/>
        <w:t xml:space="preserve">Обозначим </w:t>
      </w:r>
      <w:proofErr w:type="gramStart"/>
      <w:r w:rsidRPr="00DE3E1F">
        <w:rPr>
          <w:rFonts w:ascii="Times New Roman" w:hAnsi="Times New Roman"/>
          <w:sz w:val="28"/>
          <w:lang w:val="ru-RU"/>
        </w:rPr>
        <w:t xml:space="preserve">( </w:t>
      </w:r>
      <w:r>
        <w:rPr>
          <w:rFonts w:ascii="Times New Roman" w:hAnsi="Times New Roman"/>
          <w:sz w:val="28"/>
        </w:rPr>
        <w:t>u</w:t>
      </w:r>
      <w:proofErr w:type="gramEnd"/>
      <w:r w:rsidRPr="00DE3E1F">
        <w:rPr>
          <w:rFonts w:ascii="Times New Roman" w:hAnsi="Times New Roman"/>
          <w:sz w:val="28"/>
          <w:lang w:val="ru-RU"/>
        </w:rPr>
        <w:t xml:space="preserve"> = 2</w:t>
      </w:r>
      <w:r>
        <w:rPr>
          <w:rFonts w:ascii="Times New Roman" w:hAnsi="Times New Roman"/>
          <w:sz w:val="28"/>
        </w:rPr>
        <w:t>x</w:t>
      </w:r>
      <w:r w:rsidRPr="00DE3E1F">
        <w:rPr>
          <w:rFonts w:ascii="Times New Roman" w:hAnsi="Times New Roman"/>
          <w:sz w:val="28"/>
          <w:lang w:val="ru-RU"/>
        </w:rPr>
        <w:t xml:space="preserve">^3 - 5 ), тогда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u</w:t>
      </w:r>
      <w:r w:rsidRPr="00DE3E1F">
        <w:rPr>
          <w:rFonts w:ascii="Times New Roman" w:hAnsi="Times New Roman"/>
          <w:sz w:val="28"/>
          <w:lang w:val="ru-RU"/>
        </w:rPr>
        <w:t xml:space="preserve">^4 ).  </w:t>
      </w:r>
      <w:r w:rsidRPr="00DE3E1F">
        <w:rPr>
          <w:rFonts w:ascii="Times New Roman" w:hAnsi="Times New Roman"/>
          <w:sz w:val="28"/>
          <w:lang w:val="ru-RU"/>
        </w:rPr>
        <w:br/>
        <w:t xml:space="preserve">Производная внешней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 4</w:t>
      </w:r>
      <w:r>
        <w:rPr>
          <w:rFonts w:ascii="Times New Roman" w:hAnsi="Times New Roman"/>
          <w:sz w:val="28"/>
        </w:rPr>
        <w:t>u</w:t>
      </w:r>
      <w:r w:rsidRPr="00DE3E1F">
        <w:rPr>
          <w:rFonts w:ascii="Times New Roman" w:hAnsi="Times New Roman"/>
          <w:sz w:val="28"/>
          <w:lang w:val="ru-RU"/>
        </w:rPr>
        <w:t xml:space="preserve">^3 ).  </w:t>
      </w:r>
      <w:r w:rsidRPr="00DE3E1F">
        <w:rPr>
          <w:rFonts w:ascii="Times New Roman" w:hAnsi="Times New Roman"/>
          <w:sz w:val="28"/>
          <w:lang w:val="ru-RU"/>
        </w:rPr>
        <w:br/>
        <w:t xml:space="preserve">Производная внутренней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 6</w:t>
      </w:r>
      <w:r>
        <w:rPr>
          <w:rFonts w:ascii="Times New Roman" w:hAnsi="Times New Roman"/>
          <w:sz w:val="28"/>
        </w:rPr>
        <w:t>x</w:t>
      </w:r>
      <w:r w:rsidRPr="00DE3E1F">
        <w:rPr>
          <w:rFonts w:ascii="Times New Roman" w:hAnsi="Times New Roman"/>
          <w:sz w:val="28"/>
          <w:lang w:val="ru-RU"/>
        </w:rPr>
        <w:t xml:space="preserve">^2 ).  </w:t>
      </w:r>
      <w:r w:rsidRPr="00DE3E1F">
        <w:rPr>
          <w:rFonts w:ascii="Times New Roman" w:hAnsi="Times New Roman"/>
          <w:sz w:val="28"/>
          <w:lang w:val="ru-RU"/>
        </w:rPr>
        <w:br/>
        <w:t xml:space="preserve">По цепному правилу:  </w:t>
      </w:r>
      <w:r w:rsidRPr="00DE3E1F">
        <w:rPr>
          <w:rFonts w:ascii="Times New Roman" w:hAnsi="Times New Roman"/>
          <w:sz w:val="28"/>
          <w:lang w:val="ru-RU"/>
        </w:rPr>
        <w:br/>
        <w:t>[</w:t>
      </w:r>
      <w:r w:rsidRPr="00DE3E1F">
        <w:rPr>
          <w:rFonts w:ascii="Times New Roman" w:hAnsi="Times New Roman"/>
          <w:sz w:val="28"/>
          <w:lang w:val="ru-RU"/>
        </w:rPr>
        <w:br/>
      </w:r>
      <w:r>
        <w:rPr>
          <w:rFonts w:ascii="Times New Roman" w:hAnsi="Times New Roman"/>
          <w:sz w:val="28"/>
        </w:rPr>
        <w:t>y</w:t>
      </w:r>
      <w:r w:rsidRPr="00DE3E1F">
        <w:rPr>
          <w:rFonts w:ascii="Times New Roman" w:hAnsi="Times New Roman"/>
          <w:sz w:val="28"/>
          <w:lang w:val="ru-RU"/>
        </w:rPr>
        <w:t>' = 4</w:t>
      </w:r>
      <w:r>
        <w:rPr>
          <w:rFonts w:ascii="Times New Roman" w:hAnsi="Times New Roman"/>
          <w:sz w:val="28"/>
        </w:rPr>
        <w:t>u</w:t>
      </w:r>
      <w:r w:rsidRPr="00DE3E1F">
        <w:rPr>
          <w:rFonts w:ascii="Times New Roman" w:hAnsi="Times New Roman"/>
          <w:sz w:val="28"/>
          <w:lang w:val="ru-RU"/>
        </w:rPr>
        <w:t xml:space="preserve">^3 </w:t>
      </w:r>
      <w:proofErr w:type="spellStart"/>
      <w:r>
        <w:rPr>
          <w:rFonts w:ascii="Times New Roman" w:hAnsi="Times New Roman"/>
          <w:sz w:val="28"/>
        </w:rPr>
        <w:t>cdot</w:t>
      </w:r>
      <w:proofErr w:type="spellEnd"/>
      <w:r w:rsidRPr="00DE3E1F">
        <w:rPr>
          <w:rFonts w:ascii="Times New Roman" w:hAnsi="Times New Roman"/>
          <w:sz w:val="28"/>
          <w:lang w:val="ru-RU"/>
        </w:rPr>
        <w:t xml:space="preserve"> 6</w:t>
      </w:r>
      <w:r>
        <w:rPr>
          <w:rFonts w:ascii="Times New Roman" w:hAnsi="Times New Roman"/>
          <w:sz w:val="28"/>
        </w:rPr>
        <w:t>x</w:t>
      </w:r>
      <w:r w:rsidRPr="00DE3E1F">
        <w:rPr>
          <w:rFonts w:ascii="Times New Roman" w:hAnsi="Times New Roman"/>
          <w:sz w:val="28"/>
          <w:lang w:val="ru-RU"/>
        </w:rPr>
        <w:t>^2 = 24</w:t>
      </w:r>
      <w:r>
        <w:rPr>
          <w:rFonts w:ascii="Times New Roman" w:hAnsi="Times New Roman"/>
          <w:sz w:val="28"/>
        </w:rPr>
        <w:t>x</w:t>
      </w:r>
      <w:r w:rsidRPr="00DE3E1F">
        <w:rPr>
          <w:rFonts w:ascii="Times New Roman" w:hAnsi="Times New Roman"/>
          <w:sz w:val="28"/>
          <w:lang w:val="ru-RU"/>
        </w:rPr>
        <w:t>^2 (2</w:t>
      </w:r>
      <w:r>
        <w:rPr>
          <w:rFonts w:ascii="Times New Roman" w:hAnsi="Times New Roman"/>
          <w:sz w:val="28"/>
        </w:rPr>
        <w:t>x</w:t>
      </w:r>
      <w:r w:rsidRPr="00DE3E1F">
        <w:rPr>
          <w:rFonts w:ascii="Times New Roman" w:hAnsi="Times New Roman"/>
          <w:sz w:val="28"/>
          <w:lang w:val="ru-RU"/>
        </w:rPr>
        <w:t>^3 - 5)^3.</w:t>
      </w:r>
      <w:r w:rsidRPr="00DE3E1F">
        <w:rPr>
          <w:rFonts w:ascii="Times New Roman" w:hAnsi="Times New Roman"/>
          <w:sz w:val="28"/>
          <w:lang w:val="ru-RU"/>
        </w:rPr>
        <w:br/>
        <w:t>]</w:t>
      </w:r>
    </w:p>
    <w:p w:rsidR="005B75BB" w:rsidRPr="00DE3E1F" w:rsidRDefault="00DE3E1F">
      <w:pPr>
        <w:spacing w:line="360" w:lineRule="auto"/>
        <w:rPr>
          <w:lang w:val="ru-RU"/>
        </w:rPr>
      </w:pPr>
      <w:r w:rsidRPr="00DE3E1F">
        <w:rPr>
          <w:rFonts w:ascii="Times New Roman" w:hAnsi="Times New Roman"/>
          <w:sz w:val="28"/>
          <w:lang w:val="ru-RU"/>
        </w:rPr>
        <w:t xml:space="preserve">Пример 5. Найти производную функции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proofErr w:type="spellStart"/>
      <w:r>
        <w:rPr>
          <w:rFonts w:ascii="Times New Roman" w:hAnsi="Times New Roman"/>
          <w:sz w:val="28"/>
        </w:rPr>
        <w:t>sqrt</w:t>
      </w:r>
      <w:proofErr w:type="spellEnd"/>
      <w:r w:rsidRPr="00DE3E1F">
        <w:rPr>
          <w:rFonts w:ascii="Times New Roman" w:hAnsi="Times New Roman"/>
          <w:sz w:val="28"/>
          <w:lang w:val="ru-RU"/>
        </w:rPr>
        <w:t>[3]{</w:t>
      </w:r>
      <w:r>
        <w:rPr>
          <w:rFonts w:ascii="Times New Roman" w:hAnsi="Times New Roman"/>
          <w:sz w:val="28"/>
        </w:rPr>
        <w:t>sin</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Запишем функцию в виде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 xml:space="preserve">))^{1/3} ).  </w:t>
      </w:r>
      <w:r w:rsidRPr="00DE3E1F">
        <w:rPr>
          <w:rFonts w:ascii="Times New Roman" w:hAnsi="Times New Roman"/>
          <w:sz w:val="28"/>
          <w:lang w:val="ru-RU"/>
        </w:rPr>
        <w:br/>
        <w:t xml:space="preserve">Обозначим </w:t>
      </w:r>
      <w:proofErr w:type="gramStart"/>
      <w:r w:rsidRPr="00DE3E1F">
        <w:rPr>
          <w:rFonts w:ascii="Times New Roman" w:hAnsi="Times New Roman"/>
          <w:sz w:val="28"/>
          <w:lang w:val="ru-RU"/>
        </w:rPr>
        <w:t xml:space="preserve">( </w:t>
      </w:r>
      <w:r>
        <w:rPr>
          <w:rFonts w:ascii="Times New Roman" w:hAnsi="Times New Roman"/>
          <w:sz w:val="28"/>
        </w:rPr>
        <w:t>u</w:t>
      </w:r>
      <w:proofErr w:type="gramEnd"/>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 xml:space="preserve">) ), тогда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u</w:t>
      </w:r>
      <w:r w:rsidRPr="00DE3E1F">
        <w:rPr>
          <w:rFonts w:ascii="Times New Roman" w:hAnsi="Times New Roman"/>
          <w:sz w:val="28"/>
          <w:lang w:val="ru-RU"/>
        </w:rPr>
        <w:t xml:space="preserve">^{1/3} ).  </w:t>
      </w:r>
      <w:r w:rsidRPr="00DE3E1F">
        <w:rPr>
          <w:rFonts w:ascii="Times New Roman" w:hAnsi="Times New Roman"/>
          <w:sz w:val="28"/>
          <w:lang w:val="ru-RU"/>
        </w:rPr>
        <w:br/>
        <w:t xml:space="preserve">Производная внешней функции: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proofErr w:type="spellStart"/>
      <w:r>
        <w:rPr>
          <w:rFonts w:ascii="Times New Roman" w:hAnsi="Times New Roman"/>
          <w:sz w:val="28"/>
        </w:rPr>
        <w:t>dy</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{1}{3}</w:t>
      </w:r>
      <w:r>
        <w:rPr>
          <w:rFonts w:ascii="Times New Roman" w:hAnsi="Times New Roman"/>
          <w:sz w:val="28"/>
        </w:rPr>
        <w:t>u</w:t>
      </w:r>
      <w:r w:rsidRPr="00DE3E1F">
        <w:rPr>
          <w:rFonts w:ascii="Times New Roman" w:hAnsi="Times New Roman"/>
          <w:sz w:val="28"/>
          <w:lang w:val="ru-RU"/>
        </w:rPr>
        <w:t xml:space="preserve">^{-2/3} ).  </w:t>
      </w:r>
      <w:r w:rsidRPr="00DE3E1F">
        <w:rPr>
          <w:rFonts w:ascii="Times New Roman" w:hAnsi="Times New Roman"/>
          <w:sz w:val="28"/>
          <w:lang w:val="ru-RU"/>
        </w:rPr>
        <w:br/>
        <w:t xml:space="preserve">Для нахождения </w:t>
      </w:r>
      <w:proofErr w:type="gramStart"/>
      <w:r w:rsidRPr="00DE3E1F">
        <w:rPr>
          <w:rFonts w:ascii="Times New Roman" w:hAnsi="Times New Roman"/>
          <w:sz w:val="28"/>
          <w:lang w:val="ru-RU"/>
        </w:rPr>
        <w:t xml:space="preserve">( </w:t>
      </w:r>
      <w:proofErr w:type="spellStart"/>
      <w:r>
        <w:rPr>
          <w:rFonts w:ascii="Times New Roman" w:hAnsi="Times New Roman"/>
          <w:sz w:val="28"/>
        </w:rPr>
        <w:t>frac</w:t>
      </w:r>
      <w:proofErr w:type="spellEnd"/>
      <w:proofErr w:type="gram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применяем цепное правило ещё раз: ( </w:t>
      </w:r>
      <w:r>
        <w:rPr>
          <w:rFonts w:ascii="Times New Roman" w:hAnsi="Times New Roman"/>
          <w:sz w:val="28"/>
        </w:rPr>
        <w:t>u</w:t>
      </w:r>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w:t>
      </w:r>
      <w:r>
        <w:rPr>
          <w:rFonts w:ascii="Times New Roman" w:hAnsi="Times New Roman"/>
          <w:sz w:val="28"/>
        </w:rPr>
        <w:t>v</w:t>
      </w:r>
      <w:r w:rsidRPr="00DE3E1F">
        <w:rPr>
          <w:rFonts w:ascii="Times New Roman" w:hAnsi="Times New Roman"/>
          <w:sz w:val="28"/>
          <w:lang w:val="ru-RU"/>
        </w:rPr>
        <w:t xml:space="preserve">) ), где ( </w:t>
      </w:r>
      <w:r>
        <w:rPr>
          <w:rFonts w:ascii="Times New Roman" w:hAnsi="Times New Roman"/>
          <w:sz w:val="28"/>
        </w:rPr>
        <w:t>v</w:t>
      </w:r>
      <w:r w:rsidRPr="00DE3E1F">
        <w:rPr>
          <w:rFonts w:ascii="Times New Roman" w:hAnsi="Times New Roman"/>
          <w:sz w:val="28"/>
          <w:lang w:val="ru-RU"/>
        </w:rPr>
        <w:t xml:space="preserve"> = 2</w:t>
      </w:r>
      <w:r>
        <w:rPr>
          <w:rFonts w:ascii="Times New Roman" w:hAnsi="Times New Roman"/>
          <w:sz w:val="28"/>
        </w:rPr>
        <w:t>x</w:t>
      </w:r>
      <w:r w:rsidRPr="00DE3E1F">
        <w:rPr>
          <w:rFonts w:ascii="Times New Roman" w:hAnsi="Times New Roman"/>
          <w:sz w:val="28"/>
          <w:lang w:val="ru-RU"/>
        </w:rPr>
        <w:t xml:space="preserve"> ), тогда (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dv</w:t>
      </w:r>
      <w:r w:rsidRPr="00DE3E1F">
        <w:rPr>
          <w:rFonts w:ascii="Times New Roman" w:hAnsi="Times New Roman"/>
          <w:sz w:val="28"/>
          <w:lang w:val="ru-RU"/>
        </w:rPr>
        <w:t xml:space="preserve">} =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v</w:t>
      </w:r>
      <w:r w:rsidRPr="00DE3E1F">
        <w:rPr>
          <w:rFonts w:ascii="Times New Roman" w:hAnsi="Times New Roman"/>
          <w:sz w:val="28"/>
          <w:lang w:val="ru-RU"/>
        </w:rPr>
        <w:t xml:space="preserve">) ), (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dv</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2 ), следовательно, ( </w:t>
      </w:r>
      <w:proofErr w:type="spellStart"/>
      <w:r>
        <w:rPr>
          <w:rFonts w:ascii="Times New Roman" w:hAnsi="Times New Roman"/>
          <w:sz w:val="28"/>
        </w:rPr>
        <w:t>frac</w:t>
      </w:r>
      <w:proofErr w:type="spellEnd"/>
      <w:r w:rsidRPr="00DE3E1F">
        <w:rPr>
          <w:rFonts w:ascii="Times New Roman" w:hAnsi="Times New Roman"/>
          <w:sz w:val="28"/>
          <w:lang w:val="ru-RU"/>
        </w:rPr>
        <w:t>{</w:t>
      </w:r>
      <w:r>
        <w:rPr>
          <w:rFonts w:ascii="Times New Roman" w:hAnsi="Times New Roman"/>
          <w:sz w:val="28"/>
        </w:rPr>
        <w:t>du</w:t>
      </w:r>
      <w:r w:rsidRPr="00DE3E1F">
        <w:rPr>
          <w:rFonts w:ascii="Times New Roman" w:hAnsi="Times New Roman"/>
          <w:sz w:val="28"/>
          <w:lang w:val="ru-RU"/>
        </w:rPr>
        <w:t>}{</w:t>
      </w:r>
      <w:r>
        <w:rPr>
          <w:rFonts w:ascii="Times New Roman" w:hAnsi="Times New Roman"/>
          <w:sz w:val="28"/>
        </w:rPr>
        <w:t>dx</w:t>
      </w:r>
      <w:r w:rsidRPr="00DE3E1F">
        <w:rPr>
          <w:rFonts w:ascii="Times New Roman" w:hAnsi="Times New Roman"/>
          <w:sz w:val="28"/>
          <w:lang w:val="ru-RU"/>
        </w:rPr>
        <w:t xml:space="preserve">} =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v</w:t>
      </w:r>
      <w:r w:rsidRPr="00DE3E1F">
        <w:rPr>
          <w:rFonts w:ascii="Times New Roman" w:hAnsi="Times New Roman"/>
          <w:sz w:val="28"/>
          <w:lang w:val="ru-RU"/>
        </w:rPr>
        <w:t xml:space="preserve">) </w:t>
      </w:r>
      <w:proofErr w:type="spellStart"/>
      <w:r>
        <w:rPr>
          <w:rFonts w:ascii="Times New Roman" w:hAnsi="Times New Roman"/>
          <w:sz w:val="28"/>
        </w:rPr>
        <w:t>cdot</w:t>
      </w:r>
      <w:proofErr w:type="spellEnd"/>
      <w:r w:rsidRPr="00DE3E1F">
        <w:rPr>
          <w:rFonts w:ascii="Times New Roman" w:hAnsi="Times New Roman"/>
          <w:sz w:val="28"/>
          <w:lang w:val="ru-RU"/>
        </w:rPr>
        <w:t xml:space="preserve"> 2 = 2</w:t>
      </w:r>
      <w:r>
        <w:rPr>
          <w:rFonts w:ascii="Times New Roman" w:hAnsi="Times New Roman"/>
          <w:sz w:val="28"/>
        </w:rPr>
        <w:t>cos</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 xml:space="preserve">) ).  </w:t>
      </w:r>
      <w:r w:rsidRPr="00DE3E1F">
        <w:rPr>
          <w:rFonts w:ascii="Times New Roman" w:hAnsi="Times New Roman"/>
          <w:sz w:val="28"/>
          <w:lang w:val="ru-RU"/>
        </w:rPr>
        <w:br/>
        <w:t xml:space="preserve">Итоговая производная:  </w:t>
      </w:r>
      <w:r w:rsidRPr="00DE3E1F">
        <w:rPr>
          <w:rFonts w:ascii="Times New Roman" w:hAnsi="Times New Roman"/>
          <w:sz w:val="28"/>
          <w:lang w:val="ru-RU"/>
        </w:rPr>
        <w:br/>
        <w:t>[</w:t>
      </w:r>
      <w:r w:rsidRPr="00DE3E1F">
        <w:rPr>
          <w:rFonts w:ascii="Times New Roman" w:hAnsi="Times New Roman"/>
          <w:sz w:val="28"/>
          <w:lang w:val="ru-RU"/>
        </w:rPr>
        <w:br/>
      </w:r>
      <w:r>
        <w:rPr>
          <w:rFonts w:ascii="Times New Roman" w:hAnsi="Times New Roman"/>
          <w:sz w:val="28"/>
        </w:rPr>
        <w:t>y</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{1}{3}</w:t>
      </w:r>
      <w:r>
        <w:rPr>
          <w:rFonts w:ascii="Times New Roman" w:hAnsi="Times New Roman"/>
          <w:sz w:val="28"/>
        </w:rPr>
        <w:t>u</w:t>
      </w:r>
      <w:r w:rsidRPr="00DE3E1F">
        <w:rPr>
          <w:rFonts w:ascii="Times New Roman" w:hAnsi="Times New Roman"/>
          <w:sz w:val="28"/>
          <w:lang w:val="ru-RU"/>
        </w:rPr>
        <w:t xml:space="preserve">^{-2/3} </w:t>
      </w:r>
      <w:proofErr w:type="spellStart"/>
      <w:r>
        <w:rPr>
          <w:rFonts w:ascii="Times New Roman" w:hAnsi="Times New Roman"/>
          <w:sz w:val="28"/>
        </w:rPr>
        <w:t>cdot</w:t>
      </w:r>
      <w:proofErr w:type="spellEnd"/>
      <w:r w:rsidRPr="00DE3E1F">
        <w:rPr>
          <w:rFonts w:ascii="Times New Roman" w:hAnsi="Times New Roman"/>
          <w:sz w:val="28"/>
          <w:lang w:val="ru-RU"/>
        </w:rPr>
        <w:t xml:space="preserve"> 2</w:t>
      </w:r>
      <w:r>
        <w:rPr>
          <w:rFonts w:ascii="Times New Roman" w:hAnsi="Times New Roman"/>
          <w:sz w:val="28"/>
        </w:rPr>
        <w:t>cos</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{2</w:t>
      </w:r>
      <w:r>
        <w:rPr>
          <w:rFonts w:ascii="Times New Roman" w:hAnsi="Times New Roman"/>
          <w:sz w:val="28"/>
        </w:rPr>
        <w:t>cos</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)}{3 (</w:t>
      </w:r>
      <w:r>
        <w:rPr>
          <w:rFonts w:ascii="Times New Roman" w:hAnsi="Times New Roman"/>
          <w:sz w:val="28"/>
        </w:rPr>
        <w:t>sin</w:t>
      </w:r>
      <w:r w:rsidRPr="00DE3E1F">
        <w:rPr>
          <w:rFonts w:ascii="Times New Roman" w:hAnsi="Times New Roman"/>
          <w:sz w:val="28"/>
          <w:lang w:val="ru-RU"/>
        </w:rPr>
        <w:t>(2</w:t>
      </w:r>
      <w:r>
        <w:rPr>
          <w:rFonts w:ascii="Times New Roman" w:hAnsi="Times New Roman"/>
          <w:sz w:val="28"/>
        </w:rPr>
        <w:t>x</w:t>
      </w:r>
      <w:r w:rsidRPr="00DE3E1F">
        <w:rPr>
          <w:rFonts w:ascii="Times New Roman" w:hAnsi="Times New Roman"/>
          <w:sz w:val="28"/>
          <w:lang w:val="ru-RU"/>
        </w:rPr>
        <w:t>))^{2/3}}.</w:t>
      </w:r>
      <w:r w:rsidRPr="00DE3E1F">
        <w:rPr>
          <w:rFonts w:ascii="Times New Roman" w:hAnsi="Times New Roman"/>
          <w:sz w:val="28"/>
          <w:lang w:val="ru-RU"/>
        </w:rPr>
        <w:br/>
        <w:t>]</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Приведённые примеры демонстрируют универсальность и эффективность цепного правила для дифференцирования сложных функций различной структуры.</w:t>
      </w:r>
    </w:p>
    <w:p w:rsidR="005B75BB" w:rsidRPr="00DE3E1F" w:rsidRDefault="00DE3E1F">
      <w:pPr>
        <w:rPr>
          <w:lang w:val="ru-RU"/>
        </w:rPr>
      </w:pPr>
      <w:r w:rsidRPr="00DE3E1F">
        <w:rPr>
          <w:lang w:val="ru-RU"/>
        </w:rPr>
        <w:lastRenderedPageBreak/>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6. Особые случаи и сложные примеры</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 xml:space="preserve">При рассмотрении сложных функций могут возникать особые случаи, требующие внимательного подхода. Например, функции с абсолютными значениями, такие как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x</w:t>
      </w:r>
      <w:r w:rsidRPr="00DE3E1F">
        <w:rPr>
          <w:rFonts w:ascii="Times New Roman" w:hAnsi="Times New Roman"/>
          <w:sz w:val="28"/>
          <w:lang w:val="ru-RU"/>
        </w:rPr>
        <w:t xml:space="preserve">^2 - 1| ), не дифференцируемы в точках, где </w:t>
      </w:r>
      <w:proofErr w:type="spellStart"/>
      <w:r w:rsidRPr="00DE3E1F">
        <w:rPr>
          <w:rFonts w:ascii="Times New Roman" w:hAnsi="Times New Roman"/>
          <w:sz w:val="28"/>
          <w:lang w:val="ru-RU"/>
        </w:rPr>
        <w:t>подмодульное</w:t>
      </w:r>
      <w:proofErr w:type="spellEnd"/>
      <w:r w:rsidRPr="00DE3E1F">
        <w:rPr>
          <w:rFonts w:ascii="Times New Roman" w:hAnsi="Times New Roman"/>
          <w:sz w:val="28"/>
          <w:lang w:val="ru-RU"/>
        </w:rPr>
        <w:t xml:space="preserve"> выражение равно нулю (здесь при ( </w:t>
      </w:r>
      <w:r>
        <w:rPr>
          <w:rFonts w:ascii="Times New Roman" w:hAnsi="Times New Roman"/>
          <w:sz w:val="28"/>
        </w:rPr>
        <w:t>x</w:t>
      </w:r>
      <w:r w:rsidRPr="00DE3E1F">
        <w:rPr>
          <w:rFonts w:ascii="Times New Roman" w:hAnsi="Times New Roman"/>
          <w:sz w:val="28"/>
          <w:lang w:val="ru-RU"/>
        </w:rPr>
        <w:t xml:space="preserve"> = </w:t>
      </w:r>
      <w:r>
        <w:rPr>
          <w:rFonts w:ascii="Times New Roman" w:hAnsi="Times New Roman"/>
          <w:sz w:val="28"/>
        </w:rPr>
        <w:t>pm</w:t>
      </w:r>
      <w:r w:rsidRPr="00DE3E1F">
        <w:rPr>
          <w:rFonts w:ascii="Times New Roman" w:hAnsi="Times New Roman"/>
          <w:sz w:val="28"/>
          <w:lang w:val="ru-RU"/>
        </w:rPr>
        <w:t xml:space="preserve"> 1 )), что требует раздельного анализа интервалов. Другой сложный пример — функции с параметрами, например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f</w:t>
      </w:r>
      <w:r w:rsidRPr="00DE3E1F">
        <w:rPr>
          <w:rFonts w:ascii="Times New Roman" w:hAnsi="Times New Roman"/>
          <w:sz w:val="28"/>
          <w:lang w:val="ru-RU"/>
        </w:rPr>
        <w:t>(</w:t>
      </w:r>
      <w:r>
        <w:rPr>
          <w:rFonts w:ascii="Times New Roman" w:hAnsi="Times New Roman"/>
          <w:sz w:val="28"/>
        </w:rPr>
        <w:t>ax</w:t>
      </w:r>
      <w:r w:rsidRPr="00DE3E1F">
        <w:rPr>
          <w:rFonts w:ascii="Times New Roman" w:hAnsi="Times New Roman"/>
          <w:sz w:val="28"/>
          <w:lang w:val="ru-RU"/>
        </w:rPr>
        <w:t xml:space="preserve"> + </w:t>
      </w:r>
      <w:r>
        <w:rPr>
          <w:rFonts w:ascii="Times New Roman" w:hAnsi="Times New Roman"/>
          <w:sz w:val="28"/>
        </w:rPr>
        <w:t>b</w:t>
      </w:r>
      <w:r w:rsidRPr="00DE3E1F">
        <w:rPr>
          <w:rFonts w:ascii="Times New Roman" w:hAnsi="Times New Roman"/>
          <w:sz w:val="28"/>
          <w:lang w:val="ru-RU"/>
        </w:rPr>
        <w:t xml:space="preserve">) ), где производная находится по цепному правилу, но необходимо учитывать константы: если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sin</w:t>
      </w:r>
      <w:r w:rsidRPr="00DE3E1F">
        <w:rPr>
          <w:rFonts w:ascii="Times New Roman" w:hAnsi="Times New Roman"/>
          <w:sz w:val="28"/>
          <w:lang w:val="ru-RU"/>
        </w:rPr>
        <w:t>(</w:t>
      </w:r>
      <w:r>
        <w:rPr>
          <w:rFonts w:ascii="Times New Roman" w:hAnsi="Times New Roman"/>
          <w:sz w:val="28"/>
        </w:rPr>
        <w:t>ax</w:t>
      </w:r>
      <w:r w:rsidRPr="00DE3E1F">
        <w:rPr>
          <w:rFonts w:ascii="Times New Roman" w:hAnsi="Times New Roman"/>
          <w:sz w:val="28"/>
          <w:lang w:val="ru-RU"/>
        </w:rPr>
        <w:t xml:space="preserve"> + </w:t>
      </w:r>
      <w:r>
        <w:rPr>
          <w:rFonts w:ascii="Times New Roman" w:hAnsi="Times New Roman"/>
          <w:sz w:val="28"/>
        </w:rPr>
        <w:t>b</w:t>
      </w:r>
      <w:r w:rsidRPr="00DE3E1F">
        <w:rPr>
          <w:rFonts w:ascii="Times New Roman" w:hAnsi="Times New Roman"/>
          <w:sz w:val="28"/>
          <w:lang w:val="ru-RU"/>
        </w:rPr>
        <w:t xml:space="preserve">) ), то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a</w:t>
      </w:r>
      <w:r w:rsidRPr="00DE3E1F">
        <w:rPr>
          <w:rFonts w:ascii="Times New Roman" w:hAnsi="Times New Roman"/>
          <w:sz w:val="28"/>
          <w:lang w:val="ru-RU"/>
        </w:rPr>
        <w:t xml:space="preserve">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ax</w:t>
      </w:r>
      <w:r w:rsidRPr="00DE3E1F">
        <w:rPr>
          <w:rFonts w:ascii="Times New Roman" w:hAnsi="Times New Roman"/>
          <w:sz w:val="28"/>
          <w:lang w:val="ru-RU"/>
        </w:rPr>
        <w:t xml:space="preserve"> + </w:t>
      </w:r>
      <w:r>
        <w:rPr>
          <w:rFonts w:ascii="Times New Roman" w:hAnsi="Times New Roman"/>
          <w:sz w:val="28"/>
        </w:rPr>
        <w:t>b</w:t>
      </w:r>
      <w:r w:rsidRPr="00DE3E1F">
        <w:rPr>
          <w:rFonts w:ascii="Times New Roman" w:hAnsi="Times New Roman"/>
          <w:sz w:val="28"/>
          <w:lang w:val="ru-RU"/>
        </w:rPr>
        <w:t xml:space="preserve">) ). Также стоит отметить случаи с неявными композициями, такие как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r>
        <w:rPr>
          <w:rFonts w:ascii="Times New Roman" w:hAnsi="Times New Roman"/>
          <w:sz w:val="28"/>
        </w:rPr>
        <w:t>sin</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^2)} ), где применяется многократное цепное правило: сначала производная экспоненты, затем синуса, и наконец степенной функции, что приводит к ( </w:t>
      </w:r>
      <w:r>
        <w:rPr>
          <w:rFonts w:ascii="Times New Roman" w:hAnsi="Times New Roman"/>
          <w:sz w:val="28"/>
        </w:rPr>
        <w:t>y</w:t>
      </w:r>
      <w:r w:rsidRPr="00DE3E1F">
        <w:rPr>
          <w:rFonts w:ascii="Times New Roman" w:hAnsi="Times New Roman"/>
          <w:sz w:val="28"/>
          <w:lang w:val="ru-RU"/>
        </w:rPr>
        <w:t xml:space="preserve">' = </w:t>
      </w:r>
      <w:r>
        <w:rPr>
          <w:rFonts w:ascii="Times New Roman" w:hAnsi="Times New Roman"/>
          <w:sz w:val="28"/>
        </w:rPr>
        <w:t>e</w:t>
      </w:r>
      <w:r w:rsidRPr="00DE3E1F">
        <w:rPr>
          <w:rFonts w:ascii="Times New Roman" w:hAnsi="Times New Roman"/>
          <w:sz w:val="28"/>
          <w:lang w:val="ru-RU"/>
        </w:rPr>
        <w:t>^{</w:t>
      </w:r>
      <w:r>
        <w:rPr>
          <w:rFonts w:ascii="Times New Roman" w:hAnsi="Times New Roman"/>
          <w:sz w:val="28"/>
        </w:rPr>
        <w:t>sin</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^2)}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r>
        <w:rPr>
          <w:rFonts w:ascii="Times New Roman" w:hAnsi="Times New Roman"/>
          <w:sz w:val="28"/>
        </w:rPr>
        <w:t>cos</w:t>
      </w:r>
      <w:r w:rsidRPr="00DE3E1F">
        <w:rPr>
          <w:rFonts w:ascii="Times New Roman" w:hAnsi="Times New Roman"/>
          <w:sz w:val="28"/>
          <w:lang w:val="ru-RU"/>
        </w:rPr>
        <w:t>(</w:t>
      </w:r>
      <w:r>
        <w:rPr>
          <w:rFonts w:ascii="Times New Roman" w:hAnsi="Times New Roman"/>
          <w:sz w:val="28"/>
        </w:rPr>
        <w:t>x</w:t>
      </w:r>
      <w:r w:rsidRPr="00DE3E1F">
        <w:rPr>
          <w:rFonts w:ascii="Times New Roman" w:hAnsi="Times New Roman"/>
          <w:sz w:val="28"/>
          <w:lang w:val="ru-RU"/>
        </w:rPr>
        <w:t xml:space="preserve">^2) </w:t>
      </w:r>
      <w:proofErr w:type="spellStart"/>
      <w:r>
        <w:rPr>
          <w:rFonts w:ascii="Times New Roman" w:hAnsi="Times New Roman"/>
          <w:sz w:val="28"/>
        </w:rPr>
        <w:t>cdot</w:t>
      </w:r>
      <w:proofErr w:type="spellEnd"/>
      <w:r w:rsidRPr="00DE3E1F">
        <w:rPr>
          <w:rFonts w:ascii="Times New Roman" w:hAnsi="Times New Roman"/>
          <w:sz w:val="28"/>
          <w:lang w:val="ru-RU"/>
        </w:rPr>
        <w:t xml:space="preserve"> 2</w:t>
      </w:r>
      <w:r>
        <w:rPr>
          <w:rFonts w:ascii="Times New Roman" w:hAnsi="Times New Roman"/>
          <w:sz w:val="28"/>
        </w:rPr>
        <w:t>x</w:t>
      </w:r>
      <w:r w:rsidRPr="00DE3E1F">
        <w:rPr>
          <w:rFonts w:ascii="Times New Roman" w:hAnsi="Times New Roman"/>
          <w:sz w:val="28"/>
          <w:lang w:val="ru-RU"/>
        </w:rPr>
        <w:t xml:space="preserve"> ). В ситуациях с обратными функциями, например </w:t>
      </w:r>
      <w:proofErr w:type="gramStart"/>
      <w:r w:rsidRPr="00DE3E1F">
        <w:rPr>
          <w:rFonts w:ascii="Times New Roman" w:hAnsi="Times New Roman"/>
          <w:sz w:val="28"/>
          <w:lang w:val="ru-RU"/>
        </w:rPr>
        <w:t xml:space="preserve">( </w:t>
      </w:r>
      <w:r>
        <w:rPr>
          <w:rFonts w:ascii="Times New Roman" w:hAnsi="Times New Roman"/>
          <w:sz w:val="28"/>
        </w:rPr>
        <w:t>y</w:t>
      </w:r>
      <w:proofErr w:type="gramEnd"/>
      <w:r w:rsidRPr="00DE3E1F">
        <w:rPr>
          <w:rFonts w:ascii="Times New Roman" w:hAnsi="Times New Roman"/>
          <w:sz w:val="28"/>
          <w:lang w:val="ru-RU"/>
        </w:rPr>
        <w:t xml:space="preserve"> = </w:t>
      </w:r>
      <w:proofErr w:type="spellStart"/>
      <w:r>
        <w:rPr>
          <w:rFonts w:ascii="Times New Roman" w:hAnsi="Times New Roman"/>
          <w:sz w:val="28"/>
        </w:rPr>
        <w:t>arcsin</w:t>
      </w:r>
      <w:proofErr w:type="spellEnd"/>
      <w:r w:rsidRPr="00DE3E1F">
        <w:rPr>
          <w:rFonts w:ascii="Times New Roman" w:hAnsi="Times New Roman"/>
          <w:sz w:val="28"/>
          <w:lang w:val="ru-RU"/>
        </w:rPr>
        <w:t>(</w:t>
      </w:r>
      <w:r>
        <w:rPr>
          <w:rFonts w:ascii="Times New Roman" w:hAnsi="Times New Roman"/>
          <w:sz w:val="28"/>
        </w:rPr>
        <w:t>ln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xml:space="preserve">) ), требуется осторожность с областью определения и производная вычисляется как ( </w:t>
      </w:r>
      <w:r>
        <w:rPr>
          <w:rFonts w:ascii="Times New Roman" w:hAnsi="Times New Roman"/>
          <w:sz w:val="28"/>
        </w:rPr>
        <w:t>y</w:t>
      </w:r>
      <w:r w:rsidRPr="00DE3E1F">
        <w:rPr>
          <w:rFonts w:ascii="Times New Roman" w:hAnsi="Times New Roman"/>
          <w:sz w:val="28"/>
          <w:lang w:val="ru-RU"/>
        </w:rPr>
        <w:t xml:space="preserve">' = </w:t>
      </w:r>
      <w:proofErr w:type="spellStart"/>
      <w:r>
        <w:rPr>
          <w:rFonts w:ascii="Times New Roman" w:hAnsi="Times New Roman"/>
          <w:sz w:val="28"/>
        </w:rPr>
        <w:t>frac</w:t>
      </w:r>
      <w:proofErr w:type="spellEnd"/>
      <w:r w:rsidRPr="00DE3E1F">
        <w:rPr>
          <w:rFonts w:ascii="Times New Roman" w:hAnsi="Times New Roman"/>
          <w:sz w:val="28"/>
          <w:lang w:val="ru-RU"/>
        </w:rPr>
        <w:t>{1}{</w:t>
      </w:r>
      <w:proofErr w:type="spellStart"/>
      <w:r>
        <w:rPr>
          <w:rFonts w:ascii="Times New Roman" w:hAnsi="Times New Roman"/>
          <w:sz w:val="28"/>
        </w:rPr>
        <w:t>sqrt</w:t>
      </w:r>
      <w:proofErr w:type="spellEnd"/>
      <w:r w:rsidRPr="00DE3E1F">
        <w:rPr>
          <w:rFonts w:ascii="Times New Roman" w:hAnsi="Times New Roman"/>
          <w:sz w:val="28"/>
          <w:lang w:val="ru-RU"/>
        </w:rPr>
        <w:t>{1 - (</w:t>
      </w:r>
      <w:r>
        <w:rPr>
          <w:rFonts w:ascii="Times New Roman" w:hAnsi="Times New Roman"/>
          <w:sz w:val="28"/>
        </w:rPr>
        <w:t>ln</w:t>
      </w:r>
      <w:r w:rsidRPr="00DE3E1F">
        <w:rPr>
          <w:rFonts w:ascii="Times New Roman" w:hAnsi="Times New Roman"/>
          <w:sz w:val="28"/>
          <w:lang w:val="ru-RU"/>
        </w:rPr>
        <w:t xml:space="preserve"> </w:t>
      </w:r>
      <w:r>
        <w:rPr>
          <w:rFonts w:ascii="Times New Roman" w:hAnsi="Times New Roman"/>
          <w:sz w:val="28"/>
        </w:rPr>
        <w:t>x</w:t>
      </w:r>
      <w:r w:rsidRPr="00DE3E1F">
        <w:rPr>
          <w:rFonts w:ascii="Times New Roman" w:hAnsi="Times New Roman"/>
          <w:sz w:val="28"/>
          <w:lang w:val="ru-RU"/>
        </w:rPr>
        <w:t xml:space="preserve">)^2}} </w:t>
      </w:r>
      <w:proofErr w:type="spellStart"/>
      <w:r>
        <w:rPr>
          <w:rFonts w:ascii="Times New Roman" w:hAnsi="Times New Roman"/>
          <w:sz w:val="28"/>
        </w:rPr>
        <w:t>cdot</w:t>
      </w:r>
      <w:proofErr w:type="spellEnd"/>
      <w:r w:rsidRPr="00DE3E1F">
        <w:rPr>
          <w:rFonts w:ascii="Times New Roman" w:hAnsi="Times New Roman"/>
          <w:sz w:val="28"/>
          <w:lang w:val="ru-RU"/>
        </w:rPr>
        <w:t xml:space="preserve"> </w:t>
      </w:r>
      <w:proofErr w:type="spellStart"/>
      <w:r>
        <w:rPr>
          <w:rFonts w:ascii="Times New Roman" w:hAnsi="Times New Roman"/>
          <w:sz w:val="28"/>
        </w:rPr>
        <w:t>frac</w:t>
      </w:r>
      <w:proofErr w:type="spellEnd"/>
      <w:r w:rsidRPr="00DE3E1F">
        <w:rPr>
          <w:rFonts w:ascii="Times New Roman" w:hAnsi="Times New Roman"/>
          <w:sz w:val="28"/>
          <w:lang w:val="ru-RU"/>
        </w:rPr>
        <w:t>{1}{</w:t>
      </w:r>
      <w:r>
        <w:rPr>
          <w:rFonts w:ascii="Times New Roman" w:hAnsi="Times New Roman"/>
          <w:sz w:val="28"/>
        </w:rPr>
        <w:t>x</w:t>
      </w:r>
      <w:r w:rsidRPr="00DE3E1F">
        <w:rPr>
          <w:rFonts w:ascii="Times New Roman" w:hAnsi="Times New Roman"/>
          <w:sz w:val="28"/>
          <w:lang w:val="ru-RU"/>
        </w:rPr>
        <w:t>} ). Эти примеры подчёркивают важность проверки условий дифференцируемости и точного применения правил, чтобы избежать ошибок в расчётах.</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7. Заключение и выводы</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Таким образом, в ходе выполнения практической работы были систематизированы и применены на практике основные методы нахождения производных сложных функций. Цепное правило продемонстрировало свою универсальность и эффективность при дифференцировании функций различной структуры, включая композиции элементарных функций, что подтверждается рассмотренными примерами. Особое внимание уделено сложным случаям, таким как функции с абсолютными значениями, параметрические и неявные композиции, где требуется тщательный анализ областей определения и условий дифференцируемости. Полученные навыки позволяют уверенно работать с производными сложных функций, что является фундаментальным для дальнейшего изучения математического анализа и его приложений.</w:t>
      </w:r>
    </w:p>
    <w:p w:rsidR="005B75BB" w:rsidRPr="00DE3E1F" w:rsidRDefault="00DE3E1F">
      <w:pPr>
        <w:rPr>
          <w:lang w:val="ru-RU"/>
        </w:rPr>
      </w:pPr>
      <w:r w:rsidRPr="00DE3E1F">
        <w:rPr>
          <w:lang w:val="ru-RU"/>
        </w:rPr>
        <w:br w:type="page"/>
      </w:r>
    </w:p>
    <w:p w:rsidR="005B75BB" w:rsidRPr="00DE3E1F" w:rsidRDefault="00DE3E1F">
      <w:pPr>
        <w:pStyle w:val="21"/>
        <w:spacing w:line="360" w:lineRule="auto"/>
        <w:ind w:firstLine="720"/>
        <w:rPr>
          <w:lang w:val="ru-RU"/>
        </w:rPr>
      </w:pPr>
      <w:r w:rsidRPr="00DE3E1F">
        <w:rPr>
          <w:rFonts w:ascii="Times New Roman" w:hAnsi="Times New Roman"/>
          <w:color w:val="000000"/>
          <w:sz w:val="28"/>
          <w:lang w:val="ru-RU"/>
        </w:rPr>
        <w:lastRenderedPageBreak/>
        <w:t>8. Список литературы</w:t>
      </w:r>
    </w:p>
    <w:p w:rsidR="005B75BB" w:rsidRPr="00DE3E1F" w:rsidRDefault="00DE3E1F">
      <w:pPr>
        <w:spacing w:after="120" w:line="360" w:lineRule="auto"/>
        <w:ind w:firstLine="720"/>
        <w:jc w:val="both"/>
        <w:rPr>
          <w:lang w:val="ru-RU"/>
        </w:rPr>
      </w:pPr>
      <w:r w:rsidRPr="00DE3E1F">
        <w:rPr>
          <w:rFonts w:ascii="Times New Roman" w:hAnsi="Times New Roman"/>
          <w:sz w:val="28"/>
          <w:lang w:val="ru-RU"/>
        </w:rPr>
        <w:t>1. Бугров Я.С., Никольский С.М. Высшая математика. Дифференциальное и интегральное исчис</w:t>
      </w:r>
      <w:r>
        <w:rPr>
          <w:rFonts w:ascii="Times New Roman" w:hAnsi="Times New Roman"/>
          <w:sz w:val="28"/>
          <w:lang w:val="ru-RU"/>
        </w:rPr>
        <w:t>ление. – М.: Наука, 1988. – 432</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2. Ильин В.А., Позняк Э.Г. Основы матем</w:t>
      </w:r>
      <w:r>
        <w:rPr>
          <w:rFonts w:ascii="Times New Roman" w:hAnsi="Times New Roman"/>
          <w:sz w:val="28"/>
          <w:lang w:val="ru-RU"/>
        </w:rPr>
        <w:t>атического анализа. Ч. 1. – М.:</w:t>
      </w:r>
      <w:r>
        <w:rPr>
          <w:rFonts w:ascii="Times New Roman" w:hAnsi="Times New Roman"/>
          <w:sz w:val="28"/>
        </w:rPr>
        <w:t> </w:t>
      </w:r>
      <w:r>
        <w:rPr>
          <w:rFonts w:ascii="Times New Roman" w:hAnsi="Times New Roman"/>
          <w:sz w:val="28"/>
          <w:lang w:val="ru-RU"/>
        </w:rPr>
        <w:t>Наука,</w:t>
      </w:r>
      <w:r>
        <w:rPr>
          <w:rFonts w:ascii="Times New Roman" w:hAnsi="Times New Roman"/>
          <w:sz w:val="28"/>
        </w:rPr>
        <w:t> </w:t>
      </w:r>
      <w:r>
        <w:rPr>
          <w:rFonts w:ascii="Times New Roman" w:hAnsi="Times New Roman"/>
          <w:sz w:val="28"/>
          <w:lang w:val="ru-RU"/>
        </w:rPr>
        <w:t>1998.</w:t>
      </w:r>
      <w:r>
        <w:rPr>
          <w:rFonts w:ascii="Times New Roman" w:hAnsi="Times New Roman"/>
          <w:sz w:val="28"/>
        </w:rPr>
        <w:t> </w:t>
      </w:r>
      <w:r>
        <w:rPr>
          <w:rFonts w:ascii="Times New Roman" w:hAnsi="Times New Roman"/>
          <w:sz w:val="28"/>
          <w:lang w:val="ru-RU"/>
        </w:rPr>
        <w:t>–</w:t>
      </w:r>
      <w:r>
        <w:rPr>
          <w:rFonts w:ascii="Times New Roman" w:hAnsi="Times New Roman"/>
          <w:sz w:val="28"/>
        </w:rPr>
        <w:t> </w:t>
      </w:r>
      <w:r>
        <w:rPr>
          <w:rFonts w:ascii="Times New Roman" w:hAnsi="Times New Roman"/>
          <w:sz w:val="28"/>
          <w:lang w:val="ru-RU"/>
        </w:rPr>
        <w:t>616</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3. Кудрявцев Л.Д. Курс математического ан</w:t>
      </w:r>
      <w:r>
        <w:rPr>
          <w:rFonts w:ascii="Times New Roman" w:hAnsi="Times New Roman"/>
          <w:sz w:val="28"/>
          <w:lang w:val="ru-RU"/>
        </w:rPr>
        <w:t>ализа. Т. 1. – М.: Дрофа, 2003.</w:t>
      </w:r>
      <w:r>
        <w:rPr>
          <w:rFonts w:ascii="Times New Roman" w:hAnsi="Times New Roman"/>
          <w:sz w:val="28"/>
        </w:rPr>
        <w:t> </w:t>
      </w:r>
      <w:r>
        <w:rPr>
          <w:rFonts w:ascii="Times New Roman" w:hAnsi="Times New Roman"/>
          <w:sz w:val="28"/>
          <w:lang w:val="ru-RU"/>
        </w:rPr>
        <w:t>–</w:t>
      </w:r>
      <w:r>
        <w:rPr>
          <w:rFonts w:ascii="Times New Roman" w:hAnsi="Times New Roman"/>
          <w:sz w:val="28"/>
        </w:rPr>
        <w:t> </w:t>
      </w:r>
      <w:r>
        <w:rPr>
          <w:rFonts w:ascii="Times New Roman" w:hAnsi="Times New Roman"/>
          <w:sz w:val="28"/>
          <w:lang w:val="ru-RU"/>
        </w:rPr>
        <w:t>704</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4. Фихтенгольц Г.М. Курс дифференциальн</w:t>
      </w:r>
      <w:r>
        <w:rPr>
          <w:rFonts w:ascii="Times New Roman" w:hAnsi="Times New Roman"/>
          <w:sz w:val="28"/>
          <w:lang w:val="ru-RU"/>
        </w:rPr>
        <w:t>ого и интегрального исчисления.</w:t>
      </w:r>
      <w:r>
        <w:rPr>
          <w:rFonts w:ascii="Times New Roman" w:hAnsi="Times New Roman"/>
          <w:sz w:val="28"/>
        </w:rPr>
        <w:t> </w:t>
      </w:r>
      <w:r>
        <w:rPr>
          <w:rFonts w:ascii="Times New Roman" w:hAnsi="Times New Roman"/>
          <w:sz w:val="28"/>
          <w:lang w:val="ru-RU"/>
        </w:rPr>
        <w:t>Т.</w:t>
      </w:r>
      <w:r>
        <w:rPr>
          <w:rFonts w:ascii="Times New Roman" w:hAnsi="Times New Roman"/>
          <w:sz w:val="28"/>
        </w:rPr>
        <w:t> </w:t>
      </w:r>
      <w:r>
        <w:rPr>
          <w:rFonts w:ascii="Times New Roman" w:hAnsi="Times New Roman"/>
          <w:sz w:val="28"/>
          <w:lang w:val="ru-RU"/>
        </w:rPr>
        <w:t>1.</w:t>
      </w:r>
      <w:r>
        <w:rPr>
          <w:rFonts w:ascii="Times New Roman" w:hAnsi="Times New Roman"/>
          <w:sz w:val="28"/>
        </w:rPr>
        <w:t> </w:t>
      </w:r>
      <w:r>
        <w:rPr>
          <w:rFonts w:ascii="Times New Roman" w:hAnsi="Times New Roman"/>
          <w:sz w:val="28"/>
          <w:lang w:val="ru-RU"/>
        </w:rPr>
        <w:t>–</w:t>
      </w:r>
      <w:r>
        <w:rPr>
          <w:rFonts w:ascii="Times New Roman" w:hAnsi="Times New Roman"/>
          <w:sz w:val="28"/>
        </w:rPr>
        <w:t> </w:t>
      </w:r>
      <w:r>
        <w:rPr>
          <w:rFonts w:ascii="Times New Roman" w:hAnsi="Times New Roman"/>
          <w:sz w:val="28"/>
          <w:lang w:val="ru-RU"/>
        </w:rPr>
        <w:t>М.:</w:t>
      </w:r>
      <w:r>
        <w:rPr>
          <w:rFonts w:ascii="Times New Roman" w:hAnsi="Times New Roman"/>
          <w:sz w:val="28"/>
        </w:rPr>
        <w:t> </w:t>
      </w:r>
      <w:proofErr w:type="spellStart"/>
      <w:r>
        <w:rPr>
          <w:rFonts w:ascii="Times New Roman" w:hAnsi="Times New Roman"/>
          <w:sz w:val="28"/>
          <w:lang w:val="ru-RU"/>
        </w:rPr>
        <w:t>Физматлит</w:t>
      </w:r>
      <w:proofErr w:type="spellEnd"/>
      <w:r>
        <w:rPr>
          <w:rFonts w:ascii="Times New Roman" w:hAnsi="Times New Roman"/>
          <w:sz w:val="28"/>
          <w:lang w:val="ru-RU"/>
        </w:rPr>
        <w:t>,</w:t>
      </w:r>
      <w:r>
        <w:rPr>
          <w:rFonts w:ascii="Times New Roman" w:hAnsi="Times New Roman"/>
          <w:sz w:val="28"/>
        </w:rPr>
        <w:t> </w:t>
      </w:r>
      <w:r>
        <w:rPr>
          <w:rFonts w:ascii="Times New Roman" w:hAnsi="Times New Roman"/>
          <w:sz w:val="28"/>
          <w:lang w:val="ru-RU"/>
        </w:rPr>
        <w:t>2001.</w:t>
      </w:r>
      <w:r>
        <w:rPr>
          <w:rFonts w:ascii="Times New Roman" w:hAnsi="Times New Roman"/>
          <w:sz w:val="28"/>
        </w:rPr>
        <w:t> </w:t>
      </w:r>
      <w:r>
        <w:rPr>
          <w:rFonts w:ascii="Times New Roman" w:hAnsi="Times New Roman"/>
          <w:sz w:val="28"/>
          <w:lang w:val="ru-RU"/>
        </w:rPr>
        <w:t>–</w:t>
      </w:r>
      <w:r>
        <w:rPr>
          <w:rFonts w:ascii="Times New Roman" w:hAnsi="Times New Roman"/>
          <w:sz w:val="28"/>
        </w:rPr>
        <w:t> </w:t>
      </w:r>
      <w:r>
        <w:rPr>
          <w:rFonts w:ascii="Times New Roman" w:hAnsi="Times New Roman"/>
          <w:sz w:val="28"/>
          <w:lang w:val="ru-RU"/>
        </w:rPr>
        <w:t>680</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 xml:space="preserve">5. </w:t>
      </w:r>
      <w:proofErr w:type="spellStart"/>
      <w:r w:rsidRPr="00DE3E1F">
        <w:rPr>
          <w:rFonts w:ascii="Times New Roman" w:hAnsi="Times New Roman"/>
          <w:sz w:val="28"/>
          <w:lang w:val="ru-RU"/>
        </w:rPr>
        <w:t>Шипачев</w:t>
      </w:r>
      <w:proofErr w:type="spellEnd"/>
      <w:r w:rsidRPr="00DE3E1F">
        <w:rPr>
          <w:rFonts w:ascii="Times New Roman" w:hAnsi="Times New Roman"/>
          <w:sz w:val="28"/>
          <w:lang w:val="ru-RU"/>
        </w:rPr>
        <w:t xml:space="preserve"> В.С. Высшая математика. </w:t>
      </w:r>
      <w:r>
        <w:rPr>
          <w:rFonts w:ascii="Times New Roman" w:hAnsi="Times New Roman"/>
          <w:sz w:val="28"/>
          <w:lang w:val="ru-RU"/>
        </w:rPr>
        <w:t>– М.: Высшая школа, 2003. – 479</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6. Зорич В.А. Математический анализ.</w:t>
      </w:r>
      <w:r>
        <w:rPr>
          <w:rFonts w:ascii="Times New Roman" w:hAnsi="Times New Roman"/>
          <w:sz w:val="28"/>
          <w:lang w:val="ru-RU"/>
        </w:rPr>
        <w:t xml:space="preserve"> Ч. 1. – М.: МЦНМО, 2012. – 564</w:t>
      </w:r>
      <w:r>
        <w:rPr>
          <w:rFonts w:ascii="Times New Roman" w:hAnsi="Times New Roman"/>
          <w:sz w:val="28"/>
        </w:rPr>
        <w:t> </w:t>
      </w:r>
      <w:r w:rsidRPr="00DE3E1F">
        <w:rPr>
          <w:rFonts w:ascii="Times New Roman" w:hAnsi="Times New Roman"/>
          <w:sz w:val="28"/>
          <w:lang w:val="ru-RU"/>
        </w:rPr>
        <w:t>с.</w:t>
      </w:r>
      <w:r w:rsidRPr="00DE3E1F">
        <w:rPr>
          <w:rFonts w:ascii="Times New Roman" w:hAnsi="Times New Roman"/>
          <w:sz w:val="28"/>
          <w:lang w:val="ru-RU"/>
        </w:rPr>
        <w:br/>
        <w:t xml:space="preserve">7. </w:t>
      </w:r>
      <w:proofErr w:type="spellStart"/>
      <w:r w:rsidRPr="00DE3E1F">
        <w:rPr>
          <w:rFonts w:ascii="Times New Roman" w:hAnsi="Times New Roman"/>
          <w:sz w:val="28"/>
          <w:lang w:val="ru-RU"/>
        </w:rPr>
        <w:t>Демидович</w:t>
      </w:r>
      <w:proofErr w:type="spellEnd"/>
      <w:r w:rsidRPr="00DE3E1F">
        <w:rPr>
          <w:rFonts w:ascii="Times New Roman" w:hAnsi="Times New Roman"/>
          <w:sz w:val="28"/>
          <w:lang w:val="ru-RU"/>
        </w:rPr>
        <w:t xml:space="preserve"> Б.П. Сборник задач и упражнений по математическому анализу. – М.: АСТ, 2003. – 558 с.</w:t>
      </w:r>
    </w:p>
    <w:sectPr w:rsidR="005B75BB" w:rsidRPr="00DE3E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B75BB"/>
    <w:rsid w:val="007E7D2C"/>
    <w:rsid w:val="00AA1D8D"/>
    <w:rsid w:val="00B47730"/>
    <w:rsid w:val="00CB0664"/>
    <w:rsid w:val="00DE3E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2589C"/>
  <w14:defaultImageDpi w14:val="300"/>
  <w15:docId w15:val="{864BEDBF-7233-41BD-8848-48B362E0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C4B8-A465-4F76-9A8E-03C872ED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1313</Words>
  <Characters>7489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Slick</cp:lastModifiedBy>
  <cp:revision>3</cp:revision>
  <dcterms:created xsi:type="dcterms:W3CDTF">2013-12-23T23:15:00Z</dcterms:created>
  <dcterms:modified xsi:type="dcterms:W3CDTF">2025-09-19T17:23:00Z</dcterms:modified>
  <cp:category/>
</cp:coreProperties>
</file>