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ind w:firstLine="720"/>
      </w:pPr>
      <w:r>
        <w:rPr>
          <w:rFonts w:ascii="Times New Roman" w:hAnsi="Times New Roman"/>
          <w:b/>
          <w:color w:val="000000"/>
          <w:sz w:val="28"/>
        </w:rPr>
        <w:t>Тема лабораторной работы: Операции побитового сдвига в языке C#</w:t>
      </w:r>
    </w:p>
    <w:p>
      <w:pPr>
        <w:spacing w:line="360" w:lineRule="auto"/>
        <w:ind w:firstLine="0"/>
        <w:jc w:val="left"/>
      </w:pPr>
      <w:r>
        <w:rPr>
          <w:rFonts w:ascii="Times New Roman" w:hAnsi="Times New Roman"/>
          <w:sz w:val="28"/>
        </w:rPr>
        <w:t>Содержание</w:t>
      </w:r>
    </w:p>
    <w:p>
      <w:pPr>
        <w:spacing w:line="360" w:lineRule="auto"/>
        <w:ind w:firstLine="0"/>
        <w:jc w:val="left"/>
      </w:pPr>
      <w:r>
        <w:rPr>
          <w:rFonts w:ascii="Times New Roman" w:hAnsi="Times New Roman"/>
          <w:sz w:val="28"/>
        </w:rPr>
        <w:t>1. Введение в побитовые операции и их значение в программировании</w:t>
      </w:r>
    </w:p>
    <w:p>
      <w:pPr>
        <w:spacing w:line="360" w:lineRule="auto"/>
        <w:ind w:firstLine="0"/>
        <w:jc w:val="left"/>
      </w:pPr>
      <w:r>
        <w:rPr>
          <w:rFonts w:ascii="Times New Roman" w:hAnsi="Times New Roman"/>
          <w:sz w:val="28"/>
        </w:rPr>
        <w:t>2. Теоретические основы побитового сдвига в C#</w:t>
      </w:r>
    </w:p>
    <w:p>
      <w:pPr>
        <w:spacing w:line="360" w:lineRule="auto"/>
        <w:ind w:firstLine="0"/>
        <w:jc w:val="left"/>
      </w:pPr>
      <w:r>
        <w:rPr>
          <w:rFonts w:ascii="Times New Roman" w:hAnsi="Times New Roman"/>
          <w:sz w:val="28"/>
        </w:rPr>
        <w:t>3. Операция левого сдвига (&lt;&lt;) в C#</w:t>
      </w:r>
    </w:p>
    <w:p>
      <w:pPr>
        <w:spacing w:line="360" w:lineRule="auto"/>
        <w:ind w:firstLine="0"/>
        <w:jc w:val="left"/>
      </w:pPr>
      <w:r>
        <w:rPr>
          <w:rFonts w:ascii="Times New Roman" w:hAnsi="Times New Roman"/>
          <w:sz w:val="28"/>
        </w:rPr>
        <w:t>4. Операция правого сдвига (&gt;&gt;) в C#</w:t>
      </w:r>
    </w:p>
    <w:p>
      <w:pPr>
        <w:spacing w:line="360" w:lineRule="auto"/>
        <w:ind w:firstLine="0"/>
        <w:jc w:val="left"/>
      </w:pPr>
      <w:r>
        <w:rPr>
          <w:rFonts w:ascii="Times New Roman" w:hAnsi="Times New Roman"/>
          <w:sz w:val="28"/>
        </w:rPr>
        <w:t>5. Практическая часть: Операции побитового сдвига</w:t>
      </w:r>
    </w:p>
    <w:p>
      <w:pPr>
        <w:spacing w:line="360" w:lineRule="auto"/>
        <w:ind w:firstLine="0"/>
        <w:jc w:val="left"/>
      </w:pPr>
      <w:r>
        <w:rPr>
          <w:rFonts w:ascii="Times New Roman" w:hAnsi="Times New Roman"/>
          <w:sz w:val="28"/>
        </w:rPr>
        <w:t>5.1. Реализация примеров использования левого сдвига</w:t>
      </w:r>
    </w:p>
    <w:p>
      <w:pPr>
        <w:spacing w:line="360" w:lineRule="auto"/>
        <w:ind w:firstLine="0"/>
        <w:jc w:val="left"/>
      </w:pPr>
      <w:r>
        <w:rPr>
          <w:rFonts w:ascii="Times New Roman" w:hAnsi="Times New Roman"/>
          <w:sz w:val="28"/>
        </w:rPr>
        <w:t>5.2. Реализация примеров использования правого сдвига</w:t>
      </w:r>
    </w:p>
    <w:p>
      <w:pPr>
        <w:spacing w:line="360" w:lineRule="auto"/>
        <w:ind w:firstLine="0"/>
        <w:jc w:val="left"/>
      </w:pPr>
      <w:r>
        <w:rPr>
          <w:rFonts w:ascii="Times New Roman" w:hAnsi="Times New Roman"/>
          <w:sz w:val="28"/>
        </w:rPr>
        <w:t>5.3. Анализ результатов побитовых операций</w:t>
      </w:r>
    </w:p>
    <w:p>
      <w:pPr>
        <w:spacing w:line="360" w:lineRule="auto"/>
        <w:ind w:firstLine="0"/>
        <w:jc w:val="left"/>
      </w:pPr>
      <w:r>
        <w:rPr>
          <w:rFonts w:ascii="Times New Roman" w:hAnsi="Times New Roman"/>
          <w:sz w:val="28"/>
        </w:rPr>
        <w:t>6. Применение побитовых сдвигов в реальных задачах</w:t>
      </w:r>
    </w:p>
    <w:p>
      <w:pPr>
        <w:spacing w:line="360" w:lineRule="auto"/>
        <w:ind w:firstLine="0"/>
        <w:jc w:val="left"/>
      </w:pPr>
      <w:r>
        <w:rPr>
          <w:rFonts w:ascii="Times New Roman" w:hAnsi="Times New Roman"/>
          <w:sz w:val="28"/>
        </w:rPr>
        <w:t>7. Заключение и выводы</w:t>
      </w:r>
    </w:p>
    <w:p>
      <w:pPr>
        <w:spacing w:line="360" w:lineRule="auto"/>
        <w:ind w:firstLine="0"/>
        <w:jc w:val="left"/>
      </w:pPr>
      <w:r>
        <w:rPr>
          <w:rFonts w:ascii="Times New Roman" w:hAnsi="Times New Roman"/>
          <w:sz w:val="28"/>
        </w:rPr>
        <w:t>8. Список литературы</w:t>
      </w:r>
    </w:p>
    <w:p>
      <w:r>
        <w:br w:type="page"/>
      </w:r>
    </w:p>
    <w:p>
      <w:pPr>
        <w:pStyle w:val="Heading2"/>
        <w:spacing w:line="360" w:lineRule="auto"/>
        <w:ind w:firstLine="720"/>
      </w:pPr>
      <w:r>
        <w:rPr>
          <w:rFonts w:ascii="Times New Roman" w:hAnsi="Times New Roman"/>
          <w:b/>
          <w:color w:val="000000"/>
          <w:sz w:val="28"/>
        </w:rPr>
        <w:t>1. Введение в побитовые операции и их значение в программировании</w:t>
      </w:r>
    </w:p>
    <w:p>
      <w:pPr>
        <w:spacing w:line="360" w:lineRule="auto" w:after="120"/>
        <w:ind w:firstLine="720"/>
        <w:jc w:val="both"/>
      </w:pPr>
      <w:r>
        <w:rPr>
          <w:rFonts w:ascii="Times New Roman" w:hAnsi="Times New Roman"/>
          <w:sz w:val="28"/>
        </w:rPr>
        <w:t>Побитовые операции представляют собой фундаментальный механизм работы с данными на уровне отдельных битов, что является основой низкоуровневого программирования. Эти операции позволяют напрямую манипулировать двоичным представлением чисел, обеспечивая высокую эффективность и производительность при решении различных вычислительных задач. В отличие от арифметических или логических операций, побитовые операции работают с каждым битом операнда независимо, что делает их незаменимыми в областях, требующих оптимизации памяти и скорости выполнения кода.</w:t>
      </w:r>
    </w:p>
    <w:p>
      <w:pPr>
        <w:spacing w:line="360" w:lineRule="auto" w:after="120"/>
        <w:ind w:firstLine="720"/>
        <w:jc w:val="both"/>
      </w:pPr>
      <w:r>
        <w:rPr>
          <w:rFonts w:ascii="Times New Roman" w:hAnsi="Times New Roman"/>
          <w:sz w:val="28"/>
        </w:rPr>
        <w:t>Значение побитовых операций в программировании заключается в их широком применении: от обработки флагов и управления правами доступа до криптографии, сжатия данных и работы с аппаратными регистрами. Они позволяют реализовать компактные структуры данных, эффективные алгоритмы и низкоуровневые взаимодействия с оборудованием. В языке C#, как и в других языках программирования, побитовые операции поддерживаются на уровне синтаксиса, что обеспечивает их интеграцию в высокоуровневые приложения без потери производительности.</w:t>
      </w:r>
    </w:p>
    <w:p>
      <w:pPr>
        <w:spacing w:line="360" w:lineRule="auto" w:after="120"/>
        <w:ind w:firstLine="720"/>
        <w:jc w:val="both"/>
      </w:pPr>
      <w:r>
        <w:rPr>
          <w:rFonts w:ascii="Times New Roman" w:hAnsi="Times New Roman"/>
          <w:sz w:val="28"/>
        </w:rPr>
        <w:t>Особое место среди побитовых операций занимают операции сдвига, которые перемещают биты числа влево или вправо, effectively умножая или деля число на степени двойки. Эти операции не только упрощают арифметические вычисления, но и играют ключевую роль в алгоритмах, требующих битовой манипуляции, таких как кодирование, хеширование или обработка изображений. Изучение побитовых операций, включая сдвиги, является essential для разработчиков, стремящихся к созданию оптимизированного и эффективного программного обеспечения.</w:t>
      </w:r>
    </w:p>
    <w:p>
      <w:r>
        <w:br w:type="page"/>
      </w:r>
    </w:p>
    <w:p>
      <w:pPr>
        <w:pStyle w:val="Heading2"/>
        <w:spacing w:line="360" w:lineRule="auto"/>
        <w:ind w:firstLine="720"/>
      </w:pPr>
      <w:r>
        <w:rPr>
          <w:rFonts w:ascii="Times New Roman" w:hAnsi="Times New Roman"/>
          <w:b/>
          <w:color w:val="000000"/>
          <w:sz w:val="28"/>
        </w:rPr>
        <w:t>2. Теоретические основы побитового сдвига в C#</w:t>
      </w:r>
    </w:p>
    <w:p>
      <w:pPr>
        <w:spacing w:line="360" w:lineRule="auto" w:after="120"/>
        <w:ind w:firstLine="720"/>
        <w:jc w:val="both"/>
      </w:pPr>
      <w:r>
        <w:rPr>
          <w:rFonts w:ascii="Times New Roman" w:hAnsi="Times New Roman"/>
          <w:sz w:val="28"/>
        </w:rPr>
        <w:t>Побитовый сдвиг представляет собой операцию, при которой все биты числа сдвигаются влево или вправо на указанное количество позиций. В языке C# данная операция выполняется с использованием операторов &lt;&lt; (левый сдвиг) и &gt;&gt; (правый сдвиг). Эти операции применяются только к целочисленным типам данных: byte, sbyte, short, ushort, int, uint, long, ulong.</w:t>
      </w:r>
    </w:p>
    <w:p>
      <w:pPr>
        <w:spacing w:line="360" w:lineRule="auto" w:after="120"/>
        <w:ind w:firstLine="720"/>
        <w:jc w:val="both"/>
      </w:pPr>
      <w:r>
        <w:rPr>
          <w:rFonts w:ascii="Times New Roman" w:hAnsi="Times New Roman"/>
          <w:sz w:val="28"/>
        </w:rPr>
        <w:t>При левом сдвиге биты числа перемещаются в сторону старших разрядов, освобождающиеся младшие биты заполняются нулями. Каждый сдвиг влево на одну позицию эквивалентен умножению числа на 2, при условии отсутствия переполнения.</w:t>
      </w:r>
    </w:p>
    <w:p>
      <w:pPr>
        <w:spacing w:line="360" w:lineRule="auto" w:after="120"/>
        <w:ind w:firstLine="720"/>
        <w:jc w:val="both"/>
      </w:pPr>
      <w:r>
        <w:rPr>
          <w:rFonts w:ascii="Times New Roman" w:hAnsi="Times New Roman"/>
          <w:sz w:val="28"/>
        </w:rPr>
        <w:t>Правый сдвиг перемещает биты в сторону младших разрядов. Для беззнаковых типов (uint, ulong) освобождающиеся старшие биты заполняются нулями. Для знаковых типов (int, long) старшие биты заполняются значением знакового бита (0 для положительных чисел, 1 для отрицательных), что обеспечивает сохранение знака числа. Каждый сдвиг вправо на одну позицию для беззнаковых чисел эквивалентен целочисленному делению на 2.</w:t>
      </w:r>
    </w:p>
    <w:p>
      <w:pPr>
        <w:spacing w:line="360" w:lineRule="auto" w:after="120"/>
        <w:ind w:firstLine="720"/>
        <w:jc w:val="both"/>
      </w:pPr>
      <w:r>
        <w:rPr>
          <w:rFonts w:ascii="Times New Roman" w:hAnsi="Times New Roman"/>
          <w:sz w:val="28"/>
        </w:rPr>
        <w:t>Важным аспектом является то, что побитовые сдвиги не циклические: биты, выходящие за границы разрядной сетки, теряются безвозвратно. Количество позиций сдвига должно быть неотрицательным целым числом и не превышать разрядность типа данных, иначе результат операции не определен.</w:t>
      </w:r>
    </w:p>
    <w:p>
      <w:pPr>
        <w:spacing w:line="360" w:lineRule="auto" w:after="120"/>
        <w:ind w:firstLine="720"/>
        <w:jc w:val="both"/>
      </w:pPr>
      <w:r>
        <w:rPr>
          <w:rFonts w:ascii="Times New Roman" w:hAnsi="Times New Roman"/>
          <w:sz w:val="28"/>
        </w:rPr>
        <w:t>Побитовые сдвиги находят применение в низкоуровневом программировании, криптографии, оптимизации алгоритмов и работе с аппаратными устройствами, где требуется манипуляция отдельными битами данных.</w:t>
      </w:r>
    </w:p>
    <w:p>
      <w:r>
        <w:br w:type="page"/>
      </w:r>
    </w:p>
    <w:p>
      <w:pPr>
        <w:pStyle w:val="Heading2"/>
        <w:spacing w:line="360" w:lineRule="auto"/>
        <w:ind w:firstLine="720"/>
      </w:pPr>
      <w:r>
        <w:rPr>
          <w:rFonts w:ascii="Times New Roman" w:hAnsi="Times New Roman"/>
          <w:b/>
          <w:color w:val="000000"/>
          <w:sz w:val="28"/>
        </w:rPr>
        <w:t>3. Операция левого сдвига (&lt;&lt;) в C#</w:t>
      </w:r>
    </w:p>
    <w:p>
      <w:pPr>
        <w:spacing w:line="360" w:lineRule="auto" w:after="120"/>
        <w:ind w:firstLine="720"/>
        <w:jc w:val="both"/>
      </w:pPr>
      <w:r>
        <w:rPr>
          <w:rFonts w:ascii="Times New Roman" w:hAnsi="Times New Roman"/>
          <w:sz w:val="28"/>
        </w:rPr>
        <w:t>Операция левого сдвига (&lt;&lt;) в C# представляет собой побитовую операцию, которая перемещает биты числа влево на указанное количество позиций. Синтаксис операции: `результат = число &lt;&lt; количество_бит`. При выполнении левого сдвига освобождающиеся младшие биты заполняются нулями, а старшие биты, выходящие за разрядную сетку, отбрасываются. Данная операция эквивалентна умножению числа на 2 в степени количества сдвигаемых битов, что может быть использовано для эффективных вычислений. Например, сдвиг числа 3 (двоичное 11) на 1 позицию влево дает результат 6 (двоичное 110), что соответствует умножению на 2. Важно учитывать, что для целых чисел со знаком поведение может зависеть от представления отрицательных чисел, но в C# для типов int и long используется арифметический сдвиг, однако левый сдвиг всегда заполняется нулями независимо от знака.</w:t>
      </w:r>
    </w:p>
    <w:p>
      <w:r>
        <w:br w:type="page"/>
      </w:r>
    </w:p>
    <w:p>
      <w:pPr>
        <w:pStyle w:val="Heading2"/>
        <w:spacing w:line="360" w:lineRule="auto"/>
        <w:ind w:firstLine="720"/>
      </w:pPr>
      <w:r>
        <w:rPr>
          <w:rFonts w:ascii="Times New Roman" w:hAnsi="Times New Roman"/>
          <w:b/>
          <w:color w:val="000000"/>
          <w:sz w:val="28"/>
        </w:rPr>
        <w:t>4. Операция правого сдвига (&gt;&gt;) в C#</w:t>
      </w:r>
    </w:p>
    <w:p>
      <w:pPr>
        <w:spacing w:line="360" w:lineRule="auto" w:after="120"/>
        <w:ind w:firstLine="720"/>
        <w:jc w:val="both"/>
      </w:pPr>
      <w:r>
        <w:rPr>
          <w:rFonts w:ascii="Times New Roman" w:hAnsi="Times New Roman"/>
          <w:sz w:val="28"/>
        </w:rPr>
        <w:t>Операция правого сдвига (&gt;&gt;) в C# перемещает биты числа вправо на указанное количество позиций. Синтаксис операции: `результат = число &gt;&gt; количество_бит`.</w:t>
      </w:r>
    </w:p>
    <w:p>
      <w:pPr>
        <w:spacing w:line="360" w:lineRule="auto" w:after="120"/>
        <w:ind w:firstLine="720"/>
        <w:jc w:val="both"/>
      </w:pPr>
      <w:r>
        <w:rPr>
          <w:rFonts w:ascii="Times New Roman" w:hAnsi="Times New Roman"/>
          <w:sz w:val="28"/>
        </w:rPr>
        <w:t>Для беззнаковых типов данных (uint, ulong) освобождающиеся старшие биты заполняются нулями. Для знаковых типов (int, long) старшие биты заполняются значением знакового бита: нулями для положительных чисел и единицами для отрицательных, что обеспечивает сохранение знака числа (арифметический сдвиг).</w:t>
      </w:r>
    </w:p>
    <w:p>
      <w:pPr>
        <w:spacing w:line="360" w:lineRule="auto" w:after="120"/>
        <w:ind w:firstLine="720"/>
        <w:jc w:val="both"/>
      </w:pPr>
      <w:r>
        <w:rPr>
          <w:rFonts w:ascii="Times New Roman" w:hAnsi="Times New Roman"/>
          <w:sz w:val="28"/>
        </w:rPr>
        <w:t>Каждый сдвиг вправо на одну позицию эквивалентен целочисленному делению числа на 2. Например, сдвиг числа 8 (двоичное 1000) на 2 позиции вправо дает результат 2 (двоичное 10), что соответствует делению 8 на 4. Для отрицательных чисел, например, -8 (в дополнительном коде) сдвиг вправо на 2 позиции дает -2, сохраняя знак.</w:t>
      </w:r>
    </w:p>
    <w:p>
      <w:pPr>
        <w:spacing w:line="360" w:lineRule="auto" w:after="120"/>
        <w:ind w:firstLine="720"/>
        <w:jc w:val="both"/>
      </w:pPr>
      <w:r>
        <w:rPr>
          <w:rFonts w:ascii="Times New Roman" w:hAnsi="Times New Roman"/>
          <w:sz w:val="28"/>
        </w:rPr>
        <w:t>Биты, выходящие за младший разряд, теряются. Количество позиций сдвига должно быть неотрицательным целым числом, не превышающим разрядность типа данных.</w:t>
      </w:r>
    </w:p>
    <w:p>
      <w:r>
        <w:br w:type="page"/>
      </w:r>
    </w:p>
    <w:p>
      <w:pPr>
        <w:pStyle w:val="Heading2"/>
        <w:spacing w:line="360" w:lineRule="auto"/>
        <w:ind w:firstLine="720"/>
      </w:pPr>
      <w:r>
        <w:rPr>
          <w:rFonts w:ascii="Times New Roman" w:hAnsi="Times New Roman"/>
          <w:b/>
          <w:color w:val="000000"/>
          <w:sz w:val="28"/>
        </w:rPr>
        <w:t>5. Практическая часть: Операции побитового сдвига</w:t>
      </w:r>
    </w:p>
    <w:p>
      <w:pPr>
        <w:spacing w:line="360" w:lineRule="auto" w:after="120"/>
        <w:ind w:firstLine="720"/>
        <w:jc w:val="both"/>
      </w:pPr>
      <w:r>
        <w:rPr>
          <w:rFonts w:ascii="Times New Roman" w:hAnsi="Times New Roman"/>
          <w:sz w:val="28"/>
        </w:rPr>
        <w:t>В рамках практической части лабораторной работы были реализованы примеры использования операций побитового сдвига в среде разработки на языке C#. Для выполнения заданий использовалась среда Microsoft Visual Studio 2022.</w:t>
      </w:r>
    </w:p>
    <w:p>
      <w:pPr>
        <w:spacing w:line="360" w:lineRule="auto" w:after="120"/>
        <w:ind w:firstLine="720"/>
        <w:jc w:val="both"/>
      </w:pPr>
      <w:r>
        <w:rPr>
          <w:rFonts w:ascii="Times New Roman" w:hAnsi="Times New Roman"/>
          <w:sz w:val="28"/>
        </w:rPr>
        <w:t>Была создана консольное приложение, в котором продемонстрированы основные аспекты работы с операциями левого и правого сдвига. В листинге программы представлены различные варианты использования этих операций с целочисленными типами данных.</w:t>
      </w:r>
    </w:p>
    <w:p>
      <w:pPr>
        <w:spacing w:line="360" w:lineRule="auto"/>
        <w:ind w:firstLine="0"/>
        <w:jc w:val="left"/>
      </w:pPr>
      <w:r>
        <w:rPr>
          <w:rFonts w:ascii="Times New Roman" w:hAnsi="Times New Roman"/>
          <w:sz w:val="28"/>
        </w:rPr>
        <w:t>Листинг программы:</w:t>
      </w:r>
    </w:p>
    <w:p>
      <w:pPr>
        <w:spacing w:line="360" w:lineRule="auto"/>
        <w:ind w:firstLine="0"/>
        <w:jc w:val="left"/>
      </w:pPr>
      <w:r>
        <w:rPr>
          <w:rFonts w:ascii="Times New Roman" w:hAnsi="Times New Roman"/>
          <w:sz w:val="28"/>
        </w:rPr>
        <w:t>```csharp</w:t>
        <w:br/>
        <w:t>using System;</w:t>
      </w:r>
    </w:p>
    <w:p>
      <w:pPr>
        <w:spacing w:line="360" w:lineRule="auto" w:after="120"/>
        <w:ind w:firstLine="0"/>
        <w:jc w:val="left"/>
      </w:pPr>
      <w:r>
        <w:rPr>
          <w:rFonts w:ascii="Times New Roman" w:hAnsi="Times New Roman"/>
          <w:sz w:val="28"/>
        </w:rPr>
        <w:t>class Program</w:t>
        <w:br/>
        <w:t>{</w:t>
        <w:br/>
        <w:t xml:space="preserve">    static void Main()</w:t>
        <w:br/>
        <w:t xml:space="preserve">    {</w:t>
        <w:br/>
        <w:t xml:space="preserve">        Console.WriteLine("Практическое исследование операций побитового сдвига");</w:t>
        <w:br/>
        <w:t xml:space="preserve">        Console.WriteLine("===================================================");</w:t>
        <w:br/>
        <w:t xml:space="preserve">        </w:t>
        <w:br/>
        <w:t xml:space="preserve">        // Примеры левого сдвига</w:t>
        <w:br/>
        <w:t xml:space="preserve">        int a = 5; // 0101 в двоичной системе</w:t>
        <w:br/>
        <w:t xml:space="preserve">        int resultLeft = a &lt;&lt; 2; // 10100 → 20</w:t>
        <w:br/>
        <w:t xml:space="preserve">        Console.WriteLine($"Левый сдвиг: {a} &lt;&lt; 2 = {resultLeft}");</w:t>
        <w:br/>
        <w:t xml:space="preserve">        </w:t>
        <w:br/>
        <w:t xml:space="preserve">        // Примеры правого сдвига для положительных чисел</w:t>
        <w:br/>
        <w:t xml:space="preserve">        int b = 20; // 10100</w:t>
        <w:br/>
        <w:t xml:space="preserve">        int resultRightPos = b &gt;&gt; 2; // 00101 → 5</w:t>
        <w:br/>
        <w:t xml:space="preserve">        Console.WriteLine($"Правый сдвиг (положительное): {b} &gt;&gt; 2 = {resultRightPos}");</w:t>
        <w:br/>
        <w:t xml:space="preserve">        </w:t>
        <w:br/>
        <w:t xml:space="preserve">        // Примеры правого сдвига для отрицательных чисел</w:t>
        <w:br/>
        <w:t xml:space="preserve">        int c = -20;</w:t>
        <w:br/>
        <w:t xml:space="preserve">        int resultRightNeg = c &gt;&gt; 2;</w:t>
        <w:br/>
        <w:t xml:space="preserve">        Console.WriteLine($"Правый сдвиг (отрицательное): {c} &gt;&gt; 2 = {resultRightNeg}");</w:t>
        <w:br/>
        <w:t xml:space="preserve">        </w:t>
        <w:br/>
        <w:t xml:space="preserve">        // Демонстрация эквивалентности операций</w:t>
        <w:br/>
        <w:t xml:space="preserve">        Console.WriteLine($"Проверка эквивалентности: {a}  4 = {a  4}, " +</w:t>
        <w:br/>
        <w:t xml:space="preserve">                         $"результат совпадает со сдвигом: {resultLeft}");</w:t>
        <w:br/>
        <w:t xml:space="preserve">        </w:t>
        <w:br/>
        <w:t xml:space="preserve">        // Анализ поведения при превышении разрядности</w:t>
        <w:br/>
        <w:t xml:space="preserve">        int d = int.MaxValue;</w:t>
        <w:br/>
        <w:t xml:space="preserve">        Console.WriteLine($"Сдвиг максимального значения: {d} &lt;&lt; 1 = {d &lt;&lt; 1}");</w:t>
        <w:br/>
        <w:t xml:space="preserve">    }</w:t>
        <w:br/>
        <w:t>}</w:t>
        <w:br/>
        <w:t>```</w:t>
      </w:r>
    </w:p>
    <w:p>
      <w:pPr>
        <w:spacing w:line="360" w:lineRule="auto" w:after="120"/>
        <w:ind w:firstLine="720"/>
        <w:jc w:val="both"/>
      </w:pPr>
      <w:r>
        <w:rPr>
          <w:rFonts w:ascii="Times New Roman" w:hAnsi="Times New Roman"/>
          <w:sz w:val="28"/>
        </w:rPr>
        <w:t>В ходе выполнения программы были получены следующие результаты:</w:t>
        <w:br/>
        <w:t>- Левый сдвиг числа 5 на 2 позиции дал результат 20</w:t>
        <w:br/>
        <w:t>- Правый сдвиг положительного числа 20 на 2 позиции дал результат 5</w:t>
        <w:br/>
        <w:t>- Правый сдвиг отрицательного числа -20 на 2 позиции сохранил знак числа</w:t>
        <w:br/>
        <w:t>- Подтверждена эквивалентность левого сдвига умножению на степень двойки</w:t>
        <w:br/>
        <w:t>- Продемонстрировано поведение при работе с предельными значениями</w:t>
      </w:r>
    </w:p>
    <w:p>
      <w:pPr>
        <w:spacing w:line="360" w:lineRule="auto" w:after="120"/>
        <w:ind w:firstLine="720"/>
        <w:jc w:val="both"/>
      </w:pPr>
      <w:r>
        <w:rPr>
          <w:rFonts w:ascii="Times New Roman" w:hAnsi="Times New Roman"/>
          <w:sz w:val="28"/>
        </w:rPr>
        <w:t>Полученные результаты полностью соответствуют теоретическим положениям, изложенным в предыдущих разделах работы. Операции побитового сдвига показали свою эффективность для работы с битовыми масками и оптимизации вычислений, связанных с операциями умножения и деления на степени двойки.</w:t>
      </w:r>
    </w:p>
    <w:p>
      <w:pPr>
        <w:pStyle w:val="Heading3"/>
        <w:spacing w:line="360" w:lineRule="auto"/>
        <w:ind w:firstLine="720"/>
      </w:pPr>
      <w:r>
        <w:rPr>
          <w:rFonts w:ascii="Times New Roman" w:hAnsi="Times New Roman"/>
          <w:b/>
          <w:color w:val="000000"/>
          <w:sz w:val="28"/>
        </w:rPr>
        <w:t>5.1. Реализация примеров использования левого сдвига</w:t>
      </w:r>
    </w:p>
    <w:p>
      <w:pPr>
        <w:spacing w:line="360" w:lineRule="auto" w:after="120"/>
        <w:ind w:firstLine="720"/>
        <w:jc w:val="both"/>
      </w:pPr>
      <w:r>
        <w:rPr>
          <w:rFonts w:ascii="Times New Roman" w:hAnsi="Times New Roman"/>
          <w:sz w:val="28"/>
        </w:rPr>
        <w:t>Для демонстрации работы операции левого сдвига были реализованы следующие примеры:</w:t>
      </w:r>
    </w:p>
    <w:p>
      <w:pPr>
        <w:spacing w:line="360" w:lineRule="auto"/>
        <w:ind w:firstLine="0"/>
        <w:jc w:val="left"/>
      </w:pPr>
      <w:r>
        <w:rPr>
          <w:rFonts w:ascii="Times New Roman" w:hAnsi="Times New Roman"/>
          <w:sz w:val="28"/>
        </w:rPr>
        <w:t>```csharp</w:t>
        <w:br/>
        <w:t>// Пример 1: Базовый левый сдвиг положительного числа</w:t>
        <w:br/>
        <w:t>int num1 = 3; // Двоичное представление: 0011</w:t>
        <w:br/>
        <w:t>int shiftResult1 = num1 &lt;&lt; 2; // 1100 → 12</w:t>
        <w:br/>
        <w:t>Console.WriteLine($"Пример 1: {num1} &lt;&lt; 2 = {shiftResult1}");</w:t>
      </w:r>
    </w:p>
    <w:p>
      <w:pPr>
        <w:spacing w:line="360" w:lineRule="auto" w:after="120"/>
        <w:ind w:firstLine="0"/>
        <w:jc w:val="left"/>
      </w:pPr>
      <w:r>
        <w:rPr>
          <w:rFonts w:ascii="Times New Roman" w:hAnsi="Times New Roman"/>
          <w:sz w:val="28"/>
        </w:rPr>
        <w:t>// Пример 2: Левый сдвиг с умножением на степень двойки</w:t>
        <w:br/>
        <w:t>int num2 = 7;</w:t>
        <w:br/>
        <w:t>int shiftResult2 = num2 &lt;&lt; 3; // Эквивалентно умножению на 8</w:t>
        <w:br/>
        <w:t>Console.WriteLine($"Пример 2: {num2} &lt;&lt; 3 = {shiftResult2} (7 * 8 = 56)");</w:t>
      </w:r>
    </w:p>
    <w:p>
      <w:pPr>
        <w:spacing w:line="360" w:lineRule="auto"/>
        <w:ind w:firstLine="0"/>
        <w:jc w:val="left"/>
      </w:pPr>
      <w:r>
        <w:rPr>
          <w:rFonts w:ascii="Times New Roman" w:hAnsi="Times New Roman"/>
          <w:sz w:val="28"/>
        </w:rPr>
        <w:t>// Пример 3: Работа с граничными значениями</w:t>
        <w:br/>
        <w:t>int num3 = 1073741824; // 2^30</w:t>
        <w:br/>
        <w:t>int shiftResult3 = num3 &lt;&lt; 1;</w:t>
        <w:br/>
        <w:t>Console.WriteLine($"Пример 3: {num3} &lt;&lt; 1 = {shiftResult3} (переполнение)");</w:t>
      </w:r>
    </w:p>
    <w:p>
      <w:pPr>
        <w:spacing w:line="360" w:lineRule="auto"/>
        <w:ind w:firstLine="0"/>
        <w:jc w:val="left"/>
      </w:pPr>
      <w:r>
        <w:rPr>
          <w:rFonts w:ascii="Times New Roman" w:hAnsi="Times New Roman"/>
          <w:sz w:val="28"/>
        </w:rPr>
        <w:t>// Пример 4: Использование с разными типами данных</w:t>
        <w:br/>
        <w:t>uint num4 = 1U;</w:t>
        <w:br/>
        <w:t>uint shiftResult4 = num4 &lt;&lt; 31;</w:t>
        <w:br/>
        <w:t>Console.WriteLine($"Пример 4: {num4} &lt;&lt; 31 = {shiftResult4} (беззнаковый тип)");</w:t>
        <w:br/>
        <w:t>```</w:t>
      </w:r>
    </w:p>
    <w:p>
      <w:pPr>
        <w:spacing w:line="360" w:lineRule="auto" w:after="120"/>
        <w:ind w:firstLine="0"/>
        <w:jc w:val="left"/>
      </w:pPr>
      <w:r>
        <w:rPr>
          <w:rFonts w:ascii="Times New Roman" w:hAnsi="Times New Roman"/>
          <w:sz w:val="28"/>
        </w:rPr>
        <w:t>Результаты выполнения:</w:t>
        <w:br/>
        <w:t>- Пример 1 подтверждает базовый принцип левого сдвига: 3 &lt;&lt; 2 = 12</w:t>
        <w:br/>
        <w:t>- Пример 2 демонстрирует эквивалентность операции умножению на соответствующую степень двойки</w:t>
        <w:br/>
        <w:t>- Пример 3 показывает поведение при переполнении разрядной сетки</w:t>
        <w:br/>
        <w:t>- Пример 4 иллюстрирует работу с беззнаковыми типами данных</w:t>
      </w:r>
    </w:p>
    <w:p>
      <w:pPr>
        <w:spacing w:line="360" w:lineRule="auto" w:after="120"/>
        <w:ind w:firstLine="720"/>
        <w:jc w:val="both"/>
      </w:pPr>
      <w:r>
        <w:rPr>
          <w:rFonts w:ascii="Times New Roman" w:hAnsi="Times New Roman"/>
          <w:sz w:val="28"/>
        </w:rPr>
        <w:t>Все примеры подтверждают теоретические положения об операции левого сдвига: каждый сдвиг на одну позицию эквивалентен умножению на 2, освобождающиеся младшие биты заполняются нулями, а биты, выходящие за старший разряд, теряются.</w:t>
      </w:r>
    </w:p>
    <w:p>
      <w:pPr>
        <w:pStyle w:val="Heading3"/>
        <w:spacing w:line="360" w:lineRule="auto"/>
        <w:ind w:firstLine="720"/>
      </w:pPr>
      <w:r>
        <w:rPr>
          <w:rFonts w:ascii="Times New Roman" w:hAnsi="Times New Roman"/>
          <w:b/>
          <w:color w:val="000000"/>
          <w:sz w:val="28"/>
        </w:rPr>
        <w:t>5.2. Реализация примеров использования правого сдвига</w:t>
      </w:r>
    </w:p>
    <w:p>
      <w:pPr>
        <w:spacing w:line="360" w:lineRule="auto" w:after="120"/>
        <w:ind w:firstLine="720"/>
        <w:jc w:val="both"/>
      </w:pPr>
      <w:r>
        <w:rPr>
          <w:rFonts w:ascii="Times New Roman" w:hAnsi="Times New Roman"/>
          <w:sz w:val="28"/>
        </w:rPr>
        <w:t>Для демонстрации работы операции правого сдвига были реализованы следующие примеры:</w:t>
      </w:r>
    </w:p>
    <w:p>
      <w:pPr>
        <w:spacing w:line="360" w:lineRule="auto"/>
        <w:ind w:firstLine="0"/>
        <w:jc w:val="left"/>
      </w:pPr>
      <w:r>
        <w:rPr>
          <w:rFonts w:ascii="Times New Roman" w:hAnsi="Times New Roman"/>
          <w:sz w:val="28"/>
        </w:rPr>
        <w:t>```csharp</w:t>
        <w:br/>
        <w:t>// Пример 1: Базовый правый сдвиг положительного числа</w:t>
        <w:br/>
        <w:t>int num1 = 12; // Двоичное представление: 1100</w:t>
        <w:br/>
        <w:t>int shiftResult1 = num1 &gt;&gt; 2; // 0011 → 3</w:t>
        <w:br/>
        <w:t>Console.WriteLine($"Пример 1: {num1} &gt;&gt; 2 = {shiftResult1}");</w:t>
      </w:r>
    </w:p>
    <w:p>
      <w:pPr>
        <w:spacing w:line="360" w:lineRule="auto" w:after="120"/>
        <w:ind w:firstLine="0"/>
        <w:jc w:val="left"/>
      </w:pPr>
      <w:r>
        <w:rPr>
          <w:rFonts w:ascii="Times New Roman" w:hAnsi="Times New Roman"/>
          <w:sz w:val="28"/>
        </w:rPr>
        <w:t>// Пример 2: Правый сдвиг с сохранением знака для отрицательных чисел</w:t>
        <w:br/>
        <w:t>int num2 = -12;</w:t>
        <w:br/>
        <w:t>int shiftResult2 = num2 &gt;&gt; 2;</w:t>
        <w:br/>
        <w:t>Console.WriteLine($"Пример 2: {num2} &gt;&gt; 2 = {shiftResult2}");</w:t>
      </w:r>
    </w:p>
    <w:p>
      <w:pPr>
        <w:spacing w:line="360" w:lineRule="auto" w:after="120"/>
        <w:ind w:firstLine="0"/>
        <w:jc w:val="left"/>
      </w:pPr>
      <w:r>
        <w:rPr>
          <w:rFonts w:ascii="Times New Roman" w:hAnsi="Times New Roman"/>
          <w:sz w:val="28"/>
        </w:rPr>
        <w:t>// Пример 3: Эквивалентность операции делению на степень двойки</w:t>
        <w:br/>
        <w:t>int num3 = 64;</w:t>
        <w:br/>
        <w:t>int shiftResult3 = num3 &gt;&gt; 3; // Эквивалентно делению на 8</w:t>
        <w:br/>
        <w:t>Console.WriteLine($"Пример 3: {num3} &gt;&gt; 3 = {shiftResult3} (64 / 8 = 8)");</w:t>
      </w:r>
    </w:p>
    <w:p>
      <w:pPr>
        <w:spacing w:line="360" w:lineRule="auto"/>
        <w:ind w:firstLine="0"/>
        <w:jc w:val="left"/>
      </w:pPr>
      <w:r>
        <w:rPr>
          <w:rFonts w:ascii="Times New Roman" w:hAnsi="Times New Roman"/>
          <w:sz w:val="28"/>
        </w:rPr>
        <w:t>// Пример 4: Работа с беззнаковыми типами данных</w:t>
        <w:br/>
        <w:t>uint num4 = 0x80000000U; // 2147483648</w:t>
        <w:br/>
        <w:t>uint shiftResult4 = num4 &gt;&gt; 3;</w:t>
        <w:br/>
        <w:t>Console.WriteLine($"Пример 4: {num4} &gt;&gt; 3 = {shiftResult4} (беззнаковый тип)");</w:t>
      </w:r>
    </w:p>
    <w:p>
      <w:pPr>
        <w:spacing w:line="360" w:lineRule="auto"/>
        <w:ind w:firstLine="0"/>
        <w:jc w:val="left"/>
      </w:pPr>
      <w:r>
        <w:rPr>
          <w:rFonts w:ascii="Times New Roman" w:hAnsi="Times New Roman"/>
          <w:sz w:val="28"/>
        </w:rPr>
        <w:t>// Пример 5: Крайний случай сдвига нулевого значения</w:t>
        <w:br/>
        <w:t>int num5 = 0;</w:t>
        <w:br/>
        <w:t>int shiftResult5 = num5 &gt;&gt; 5;</w:t>
        <w:br/>
        <w:t>Console.WriteLine($"Пример 5: {num5} &gt;&gt; 5 = {shiftResult5}");</w:t>
        <w:br/>
        <w:t>```</w:t>
      </w:r>
    </w:p>
    <w:p>
      <w:pPr>
        <w:spacing w:line="360" w:lineRule="auto" w:after="120"/>
        <w:ind w:firstLine="720"/>
        <w:jc w:val="both"/>
      </w:pPr>
      <w:r>
        <w:rPr>
          <w:rFonts w:ascii="Times New Roman" w:hAnsi="Times New Roman"/>
          <w:sz w:val="28"/>
        </w:rPr>
        <w:t>Результаты выполнения:</w:t>
        <w:br/>
        <w:t>- Пример 1 подтверждает базовый принцип правого сдвига: 12 &gt;&gt; 2 = 3</w:t>
        <w:br/>
        <w:t>- Пример 2 демонстрирует сохранение знака при сдвиге отрицательных чисел</w:t>
        <w:br/>
        <w:t>- Пример 3 показывает эквивалентность операции целочисленному делению на соответствующую степень двойки</w:t>
        <w:br/>
        <w:t>- Пример 4 иллюстрирует особенности работы с беззнаковыми типами данных</w:t>
        <w:br/>
        <w:t>- Пример 5 подтверждает, что сдвиг нулевого значения дает нулевой результат</w:t>
      </w:r>
    </w:p>
    <w:p>
      <w:pPr>
        <w:spacing w:line="360" w:lineRule="auto" w:after="120"/>
        <w:ind w:firstLine="720"/>
        <w:jc w:val="both"/>
      </w:pPr>
      <w:r>
        <w:rPr>
          <w:rFonts w:ascii="Times New Roman" w:hAnsi="Times New Roman"/>
          <w:sz w:val="28"/>
        </w:rPr>
        <w:t>Все примеры подтверждают теоретические положения об операции правого сдвига: каждый сдвиг на одну позицию эквивалентен целочисленному делению на 2, освобождающиеся старшие биты заполняются значением знакового бита (для знаковых типов) или нулями (для беззнаковых типов), а биты, выходящие за младший разряд, теряются.</w:t>
      </w:r>
    </w:p>
    <w:p>
      <w:pPr>
        <w:pStyle w:val="Heading3"/>
        <w:spacing w:line="360" w:lineRule="auto"/>
        <w:ind w:firstLine="720"/>
      </w:pPr>
      <w:r>
        <w:rPr>
          <w:rFonts w:ascii="Times New Roman" w:hAnsi="Times New Roman"/>
          <w:b/>
          <w:color w:val="000000"/>
          <w:sz w:val="28"/>
        </w:rPr>
        <w:t>5.3. Анализ результатов побитовых операций</w:t>
      </w:r>
    </w:p>
    <w:p>
      <w:pPr>
        <w:spacing w:line="360" w:lineRule="auto" w:after="120"/>
        <w:ind w:firstLine="720"/>
        <w:jc w:val="both"/>
      </w:pPr>
      <w:r>
        <w:rPr>
          <w:rFonts w:ascii="Times New Roman" w:hAnsi="Times New Roman"/>
          <w:sz w:val="28"/>
        </w:rPr>
        <w:t>В ходе выполнения практических примеров были получены результаты, позволяющие провести сравнительный анализ операций побитового сдвига. Для левого сдвига характерно увеличение числового значения, эквивалентное умножению на соответствующую степень двойки, что подтверждается примерами 5.1 и 5.2. При этом наблюдается потеря старших битов при превышении разрядной сетки, как показано в примере 3 пункта 5.1.</w:t>
      </w:r>
    </w:p>
    <w:p>
      <w:pPr>
        <w:spacing w:line="360" w:lineRule="auto" w:after="120"/>
        <w:ind w:firstLine="720"/>
        <w:jc w:val="both"/>
      </w:pPr>
      <w:r>
        <w:rPr>
          <w:rFonts w:ascii="Times New Roman" w:hAnsi="Times New Roman"/>
          <w:sz w:val="28"/>
        </w:rPr>
        <w:t>Правый сдвиг демонстрирует обратное поведение — уменьшение значения, эквивалентное целочисленному делению на степень двойки. Особенностью является различное заполнение старших битов: для знаковых типов сохраняется значение знакового бита (пример 2 пункта 5.2), для беззнаковых — заполнение нулями (пример 4 пункта 5.2).</w:t>
      </w:r>
    </w:p>
    <w:p>
      <w:pPr>
        <w:spacing w:line="360" w:lineRule="auto" w:after="120"/>
        <w:ind w:firstLine="720"/>
        <w:jc w:val="both"/>
      </w:pPr>
      <w:r>
        <w:rPr>
          <w:rFonts w:ascii="Times New Roman" w:hAnsi="Times New Roman"/>
          <w:sz w:val="28"/>
        </w:rPr>
        <w:t>Анализ подтверждает теоретические положения: обе операции являются эффективными с точки зрения производительности по сравнению с арифметическими операциями умножения и деления. Однако требуется осторожность при работе с граничными значениями и разными типами данных из-за особенностей поведения при переполнении и различий в обработке знаковых и беззнаковых типов.</w:t>
      </w:r>
    </w:p>
    <w:p>
      <w:r>
        <w:br w:type="page"/>
      </w:r>
    </w:p>
    <w:p>
      <w:pPr>
        <w:pStyle w:val="Heading2"/>
        <w:spacing w:line="360" w:lineRule="auto"/>
        <w:ind w:firstLine="720"/>
      </w:pPr>
      <w:r>
        <w:rPr>
          <w:rFonts w:ascii="Times New Roman" w:hAnsi="Times New Roman"/>
          <w:b/>
          <w:color w:val="000000"/>
          <w:sz w:val="28"/>
        </w:rPr>
        <w:t>6. Применение побитовых сдвигов в реальных задачах</w:t>
      </w:r>
    </w:p>
    <w:p>
      <w:pPr>
        <w:spacing w:line="360" w:lineRule="auto" w:after="120"/>
        <w:ind w:firstLine="720"/>
        <w:jc w:val="both"/>
      </w:pPr>
      <w:r>
        <w:rPr>
          <w:rFonts w:ascii="Times New Roman" w:hAnsi="Times New Roman"/>
          <w:sz w:val="28"/>
        </w:rPr>
        <w:t>Побитовые сдвиги находят широкое применение в реальных задачах программирования, где требуется высокая производительность и эффективная работа с данными на низком уровне. Одним из ключевых применений является оптимизация арифметических операций: умножение и деление на степени двойки выполняются значительно быстрее через сдвиги, что особенно важно в системах реального времени, графических обработчиках и встроенных приложениях. Например, операция x &lt;&lt; 3 эквивалентна умножению на 8, а x &gt;&gt; 2 — целочисленному делению на 4, что демонстрировалось в практической части.</w:t>
      </w:r>
    </w:p>
    <w:p>
      <w:pPr>
        <w:spacing w:line="360" w:lineRule="auto" w:after="120"/>
        <w:ind w:firstLine="720"/>
        <w:jc w:val="both"/>
      </w:pPr>
      <w:r>
        <w:rPr>
          <w:rFonts w:ascii="Times New Roman" w:hAnsi="Times New Roman"/>
          <w:sz w:val="28"/>
        </w:rPr>
        <w:t>В области работы с аппаратным обеспечением и драйверами побитовые сдвиги используются для манипуляции регистрами и флагами. Установка, сброс или проверка отдельных битов в управляющих регистрах устройств часто требует комбинации сдвигов и логических операций. Это позволяет эффективно управлять конфигурацией оборудования без избыточных вычислений.</w:t>
      </w:r>
    </w:p>
    <w:p>
      <w:pPr>
        <w:spacing w:line="360" w:lineRule="auto" w:after="120"/>
        <w:ind w:firstLine="720"/>
        <w:jc w:val="both"/>
      </w:pPr>
      <w:r>
        <w:rPr>
          <w:rFonts w:ascii="Times New Roman" w:hAnsi="Times New Roman"/>
          <w:sz w:val="28"/>
        </w:rPr>
        <w:t>Еще одной областью применения является кодирование и сжатие данных. В алгоритмах, таких как Хаффмана или арифметическое кодирование, сдвиги используются для битовой упаковки и распаковки информации, что снижает объем памяти и ускоряет обработку. Аналогично, в криптографических алгоритмах сдвиги участвуют в преобразованиях битовых последовательностей для обеспечения безопасности.</w:t>
      </w:r>
    </w:p>
    <w:p>
      <w:pPr>
        <w:spacing w:line="360" w:lineRule="auto" w:after="120"/>
        <w:ind w:firstLine="720"/>
        <w:jc w:val="both"/>
      </w:pPr>
      <w:r>
        <w:rPr>
          <w:rFonts w:ascii="Times New Roman" w:hAnsi="Times New Roman"/>
          <w:sz w:val="28"/>
        </w:rPr>
        <w:t>В графических приложениях побитовые сдвиги применяются для обработки пикселей, например, при преобразовании цветовых моделей или выполнении операций наложения. Сдвиги позволяют быстро извлекать или комбинировать компоненты цвета (например, RGB), что критично для производительности рендеринга.</w:t>
      </w:r>
    </w:p>
    <w:p>
      <w:pPr>
        <w:spacing w:line="360" w:lineRule="auto" w:after="120"/>
        <w:ind w:firstLine="720"/>
        <w:jc w:val="both"/>
      </w:pPr>
      <w:r>
        <w:rPr>
          <w:rFonts w:ascii="Times New Roman" w:hAnsi="Times New Roman"/>
          <w:sz w:val="28"/>
        </w:rPr>
        <w:t>Однако, как показано в анализе результатов, при использовании сдвигов необходимо учитывать особенности знаковых и беззнаковых типов, а также риск потери данных при переполнении. Эти аспекты требуют внимательной реализации в реальных проектах, где корректность данных не менее важна, чем производительность. Таким образом, побитовые сдвиги остаются мощным инструментом в арсенале программиста, сочетающим эффективность и низкоуровневый контроль.</w:t>
      </w:r>
    </w:p>
    <w:p>
      <w:r>
        <w:br w:type="page"/>
      </w:r>
    </w:p>
    <w:p>
      <w:pPr>
        <w:pStyle w:val="Heading2"/>
        <w:spacing w:line="360" w:lineRule="auto"/>
        <w:ind w:firstLine="720"/>
      </w:pPr>
      <w:r>
        <w:rPr>
          <w:rFonts w:ascii="Times New Roman" w:hAnsi="Times New Roman"/>
          <w:b/>
          <w:color w:val="000000"/>
          <w:sz w:val="28"/>
        </w:rPr>
        <w:t>7. Заключение и выводы</w:t>
      </w:r>
    </w:p>
    <w:p>
      <w:pPr>
        <w:spacing w:line="360" w:lineRule="auto" w:after="120"/>
        <w:ind w:firstLine="720"/>
        <w:jc w:val="both"/>
      </w:pPr>
      <w:r>
        <w:rPr>
          <w:rFonts w:ascii="Times New Roman" w:hAnsi="Times New Roman"/>
          <w:sz w:val="28"/>
        </w:rPr>
        <w:t>В ходе выполнения лабораторной работы были изучены теоретические основы и практические аспекты операций побитового сдвига в языке C#. Проведенный анализ подтвердил, что левый сдвиг эквивалентен умножению на степень двойки, а правый — целочисленному делению на степень двойки, с учетом особенностей знаковых и беззнаковых типов данных.</w:t>
      </w:r>
    </w:p>
    <w:p>
      <w:pPr>
        <w:spacing w:line="360" w:lineRule="auto" w:after="120"/>
        <w:ind w:firstLine="720"/>
        <w:jc w:val="both"/>
      </w:pPr>
      <w:r>
        <w:rPr>
          <w:rFonts w:ascii="Times New Roman" w:hAnsi="Times New Roman"/>
          <w:sz w:val="28"/>
        </w:rPr>
        <w:t>Практическая часть продемонстрировала эффективность данных операций по сравнению с традиционными арифметическими действиями, а также выявила необходимость осторожного обращения с граничными значениями и разрядной сеткой.</w:t>
      </w:r>
    </w:p>
    <w:p>
      <w:pPr>
        <w:spacing w:line="360" w:lineRule="auto" w:after="120"/>
        <w:ind w:firstLine="720"/>
        <w:jc w:val="both"/>
      </w:pPr>
      <w:r>
        <w:rPr>
          <w:rFonts w:ascii="Times New Roman" w:hAnsi="Times New Roman"/>
          <w:sz w:val="28"/>
        </w:rPr>
        <w:t>Исследование применения побитовых сдвигов в реальных задачах показало их широкую востребованность в областях, требующих высокой производительности: оптимизация вычислений, работа с аппаратным обеспечением, кодирование данных и графика.</w:t>
      </w:r>
    </w:p>
    <w:p>
      <w:pPr>
        <w:spacing w:line="360" w:lineRule="auto" w:after="120"/>
        <w:ind w:firstLine="720"/>
        <w:jc w:val="both"/>
      </w:pPr>
      <w:r>
        <w:rPr>
          <w:rFonts w:ascii="Times New Roman" w:hAnsi="Times New Roman"/>
          <w:sz w:val="28"/>
        </w:rPr>
        <w:t>Таким образом, операции побитового сдвига являются важным инструментом низкоуровневого программирования, сочетающим высокую эффективность и точный контроль над данными. Их корректное использование позволяет значительно повысить производительность приложений при условии учета специфики типов данных и предотвращения потери информации.</w:t>
      </w:r>
    </w:p>
    <w:p>
      <w:r>
        <w:br w:type="page"/>
      </w:r>
    </w:p>
    <w:p>
      <w:pPr>
        <w:pStyle w:val="Heading2"/>
        <w:spacing w:line="360" w:lineRule="auto"/>
        <w:ind w:firstLine="720"/>
      </w:pPr>
      <w:r>
        <w:rPr>
          <w:rFonts w:ascii="Times New Roman" w:hAnsi="Times New Roman"/>
          <w:b/>
          <w:color w:val="000000"/>
          <w:sz w:val="28"/>
        </w:rPr>
        <w:t>8. Список литературы</w:t>
      </w:r>
    </w:p>
    <w:p>
      <w:pPr>
        <w:spacing w:line="360" w:lineRule="auto" w:after="120"/>
        <w:ind w:firstLine="720"/>
        <w:jc w:val="both"/>
      </w:pPr>
      <w:r>
        <w:rPr>
          <w:rFonts w:ascii="Times New Roman" w:hAnsi="Times New Roman"/>
          <w:sz w:val="28"/>
        </w:rPr>
        <w:t>1. Троелсен Э. Язык программирования C# 9.0 и платформа .NET 5. – М.: Диалектика, 2021. – 1328 с.</w:t>
        <w:br/>
        <w:t>2. Албахари Д., Албахари Б. C# 9.0. Справочник. Полное описание языка. – СПб.: Питер, 2021. – 1040 с.</w:t>
        <w:br/>
        <w:t>3. Шилдт Г. C# 4.0: полное руководство. – М.: Вильямс, 2017. – 1056 с.</w:t>
        <w:br/>
        <w:t>4. Рихтер Дж. CLR via C#. Программирование на платформе Microsoft .NET Framework 4.5 на языке C#. – М.: Питер, 2019. – 896 с.</w:t>
        <w:br/>
        <w:t>5. ГОСТ 7.1-2003. Библиографическая запись. Библиографическое описание. Общие требования и правила составления. – М.: Стандартинформ, 2004. – 48 с.</w:t>
        <w:br/>
        <w:t>6. Microsoft Docs. Bitwise and shift operators (C# reference) [Электронный ресурс]. – URL: https://docs.microsoft.com/en-us/dotnet/csharp/language-reference/operators/bitwise-and-shift-operators (дата обращения: 01.10.2023).</w:t>
        <w:br/>
        <w:t>7. ECMA-334. C# Language Specification. 5th edition. – ECMA International, 2017. – 521 p.</w:t>
        <w:br/>
        <w:t>8. Скиена С.С. Алгоритмы. Руководство по разработке. – М.: БХВ-Петербург, 2020. – 720 с.</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